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CE89" w14:textId="1074D690" w:rsidR="00B1781C" w:rsidRDefault="007B0328" w:rsidP="008A07D6">
      <w:pPr>
        <w:spacing w:after="0"/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5BDB44" wp14:editId="67AFD69D">
            <wp:simplePos x="0" y="0"/>
            <wp:positionH relativeFrom="column">
              <wp:posOffset>3893638</wp:posOffset>
            </wp:positionH>
            <wp:positionV relativeFrom="paragraph">
              <wp:posOffset>544</wp:posOffset>
            </wp:positionV>
            <wp:extent cx="2155371" cy="882413"/>
            <wp:effectExtent l="0" t="0" r="3810" b="0"/>
            <wp:wrapSquare wrapText="bothSides"/>
            <wp:docPr id="1472715886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5886" name="Picture 1" descr="A black and white logo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371" cy="882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43D8">
        <w:t xml:space="preserve">  </w:t>
      </w:r>
    </w:p>
    <w:p w14:paraId="5412A7F8" w14:textId="1F304269" w:rsidR="00B1781C" w:rsidRDefault="00B1781C" w:rsidP="008A07D6">
      <w:pPr>
        <w:spacing w:after="0"/>
        <w:ind w:left="6480" w:firstLine="7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1401B5" w14:textId="01A7E7F3" w:rsidR="003E7682" w:rsidRDefault="00000000" w:rsidP="008A07D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İstanbul Okan Üniversitesi</w:t>
      </w:r>
      <w:r w:rsidRPr="00B1781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Sanat, Tasarım ve Mimarlık Fakültesi</w:t>
      </w:r>
    </w:p>
    <w:p w14:paraId="3B1A1FFE" w14:textId="77777777" w:rsidR="008A07D6" w:rsidRPr="003E7682" w:rsidRDefault="008A07D6" w:rsidP="008A07D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59979CF" w14:textId="77777777" w:rsidR="00A760EC" w:rsidRDefault="003E7682" w:rsidP="009867A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76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Studi’OU Dergisi Makale Gönderim Yazım Kuralları </w:t>
      </w:r>
      <w:r w:rsidR="00A76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 </w:t>
      </w:r>
      <w:r w:rsidR="00A760EC" w:rsidRPr="00A76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Studi’OU Journal Instructions for Authors</w:t>
      </w:r>
    </w:p>
    <w:p w14:paraId="0000CA5F" w14:textId="77777777" w:rsidR="007E7052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AD8">
        <w:rPr>
          <w:b/>
          <w:bCs/>
          <w:i/>
          <w:iCs/>
          <w:color w:val="000000" w:themeColor="text1"/>
        </w:rPr>
        <w:br/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1- Genel İlkeler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D34060B" w14:textId="62480550" w:rsidR="008A07D6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Makaleler Microsoft Word (.docx) formatında hazırlanmalıdır.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Yazı tipi Times New Roman, yazı boyutu 12 punto olmalıdır.</w:t>
      </w:r>
    </w:p>
    <w:p w14:paraId="3BBCD628" w14:textId="2FEF5F9E" w:rsidR="003E7682" w:rsidRPr="008A07D6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Satır aralığı 1,5 satır; paragraf aralığı önce 0 nk, sonra 6 nk olmalıdır.</w:t>
      </w:r>
    </w:p>
    <w:p w14:paraId="56707E3E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Sayfa kenar boşlukları: üst 3 cm, alt 3 cm, sol 3 cm, sağ 2,5 cm.</w:t>
      </w:r>
    </w:p>
    <w:p w14:paraId="34A7F5D4" w14:textId="77777777" w:rsidR="003E7682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Metin iki yana yaslı olmalı, sayfa numaraları sağ alt köşede verilmelidir.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Makale uzunluğu kaynakça ve dipnotlarla birlikte en fazla 7000 kelime (20 sayfa) olmalıdır.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D8B3D56" w14:textId="77777777" w:rsidR="001A126A" w:rsidRPr="001A126A" w:rsidRDefault="001A126A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1A12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1- General Principles</w:t>
      </w:r>
    </w:p>
    <w:p w14:paraId="412D31F4" w14:textId="77777777" w:rsidR="007E7052" w:rsidRDefault="007E705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3D618154" w14:textId="39605F1A" w:rsidR="001A126A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Manuscripts must be prepared in Microsoft Word (.docx) format.</w:t>
      </w:r>
    </w:p>
    <w:p w14:paraId="79DBA261" w14:textId="27A96363" w:rsidR="001A126A" w:rsidRPr="001A126A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font should be Times New Roman, size 12 pt.</w:t>
      </w:r>
    </w:p>
    <w:p w14:paraId="79F162D7" w14:textId="1BCEE69A" w:rsidR="001A126A" w:rsidRPr="001A126A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Line spacing should be 1.5; paragraph spacing 0 pt before and 6 pt after.</w:t>
      </w:r>
    </w:p>
    <w:p w14:paraId="3C69B8D5" w14:textId="77904EC3" w:rsidR="001A126A" w:rsidRPr="001A126A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Page margins: top 3 cm, bottom 3 cm, left 3 cm, right 2.5 cm.</w:t>
      </w:r>
    </w:p>
    <w:p w14:paraId="3EE49E6B" w14:textId="5A42A4CB" w:rsidR="001A126A" w:rsidRPr="001A126A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text should be justified, and page numbers must appear at the bottom right.</w:t>
      </w:r>
    </w:p>
    <w:p w14:paraId="320FAEE7" w14:textId="3626DD03" w:rsidR="00550922" w:rsidRDefault="001A126A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1A126A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manuscript length, including references and footnotes, must not exceed 7,000 words (20 pages).</w:t>
      </w:r>
    </w:p>
    <w:p w14:paraId="469B0271" w14:textId="77777777" w:rsidR="00AE38E8" w:rsidRDefault="00AE38E8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0D3F3347" w14:textId="58C07887" w:rsidR="002511F2" w:rsidRPr="008A07D6" w:rsidRDefault="00E943D8" w:rsidP="008A07D6">
      <w:pPr>
        <w:spacing w:after="0"/>
      </w:pPr>
      <w:r>
        <w:rPr>
          <w:noProof/>
        </w:rPr>
      </w:r>
      <w:r w:rsidR="00E943D8">
        <w:rPr>
          <w:noProof/>
        </w:rPr>
        <w:pict w14:anchorId="1F2ED91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678641" w14:textId="77777777" w:rsidR="00F23D0F" w:rsidRDefault="00F23D0F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2F748D" w14:textId="77777777" w:rsidR="007E7052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2- Başlık ve Yazar Bilgileri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9FDA13A" w14:textId="29A8B4DE" w:rsidR="00A760EC" w:rsidRPr="00F00F39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Türkçe ve İngilizce başlık sol yana yaslı olarak alt alta yazılmalıdır.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Başlık 12–15 kelimeyi veya 120 karakteri aşmamalıdır.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Yazar(lar)ın adı, unvanı, ORCID numarası, kurum bilgisi ve e-posta adresi sol üst köşede 10 punto ile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Birden fazla yazar varsa “Yazar Katkı Beyanı (CRediT Tablosu)” ayrıca sunulmalıdır.</w:t>
      </w:r>
    </w:p>
    <w:p w14:paraId="43925A5B" w14:textId="77777777" w:rsidR="007E7052" w:rsidRDefault="007E705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</w:p>
    <w:p w14:paraId="1F9EDF24" w14:textId="5F971F23" w:rsidR="00A760EC" w:rsidRPr="00A760EC" w:rsidRDefault="00A760EC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A760E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lastRenderedPageBreak/>
        <w:t>2- Title and Author Information</w:t>
      </w:r>
    </w:p>
    <w:p w14:paraId="21E1A71E" w14:textId="77777777" w:rsidR="007E7052" w:rsidRDefault="007E705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2CE32525" w14:textId="60A12A53" w:rsidR="00A760EC" w:rsidRPr="00A760EC" w:rsidRDefault="00A760EC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A760E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A760E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Turkish and English titles must be written aligned to the left, one below the other.</w:t>
      </w:r>
    </w:p>
    <w:p w14:paraId="2114D7B5" w14:textId="3E461879" w:rsidR="00A760EC" w:rsidRPr="00A760EC" w:rsidRDefault="00A760EC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A760E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title must not exceed 12–15 words or 120 characters.</w:t>
      </w:r>
    </w:p>
    <w:p w14:paraId="37A3F75F" w14:textId="18926BC3" w:rsidR="00A760EC" w:rsidRPr="00A760EC" w:rsidRDefault="00A760EC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A760E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author(s)’ name, academic title, ORCID number, institutional affiliation, and e-mail address must be provided in the upper left corner in 10 pt font size.</w:t>
      </w:r>
    </w:p>
    <w:p w14:paraId="310D93C0" w14:textId="4DE8D2E1" w:rsidR="00F94EBB" w:rsidRDefault="00A760EC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A760E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If there is more than one author, the “Author Contribution Statement (CRediT Table)” must also be submitted separately.</w:t>
      </w:r>
    </w:p>
    <w:p w14:paraId="417A187F" w14:textId="77777777" w:rsidR="00AE38E8" w:rsidRDefault="00AE38E8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31B1BA72" w14:textId="77777777" w:rsidR="002917A2" w:rsidRDefault="00E943D8" w:rsidP="00241EF5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</w:r>
      <w:r w:rsidR="00E943D8">
        <w:rPr>
          <w:noProof/>
        </w:rPr>
        <w:pict w14:anchorId="5CDD90E7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3E7682"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C59B9B9" w14:textId="77777777" w:rsidR="007E7052" w:rsidRDefault="003E7682" w:rsidP="00241EF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3- Özet ve Anahtar Sözcükler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BD06671" w14:textId="68D4F221" w:rsidR="003E7682" w:rsidRPr="002917A2" w:rsidRDefault="003E7682" w:rsidP="00241EF5">
      <w:pPr>
        <w:spacing w:after="0"/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Makaleler Türkçe ve İngilizce özet ile gönderilmelidir.</w:t>
      </w:r>
    </w:p>
    <w:p w14:paraId="54F6C714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Türkçe ve İngilizce özetler aynı içeriğe sahip olmalıdır.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Her özet</w:t>
      </w:r>
      <w:r w:rsidRPr="003721C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 en az 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150, en fazla 300 kelime olmalıdır. </w:t>
      </w:r>
    </w:p>
    <w:p w14:paraId="1A4035CA" w14:textId="77777777" w:rsidR="003E7682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Özet içinde kaynak gösterilmemeli, yalnızca çalışmanın kendi kapsamı anlatılmalıdır.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Özet; amaç, yöntem, bulgular ve sonuç bölümlerini kapsamalıdır.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Özetlerin altında 3–5 anahtar sözcük / keywords verilmelidir.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77D3913" w14:textId="77777777" w:rsidR="00F00F39" w:rsidRPr="00F00F39" w:rsidRDefault="00F00F39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F00F3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3- Abstract and Keywords</w:t>
      </w:r>
    </w:p>
    <w:p w14:paraId="36FB56A4" w14:textId="77777777" w:rsidR="007E7052" w:rsidRDefault="007E705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0A03553D" w14:textId="2936D0F7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Manuscripts must be submitted with abstracts in both Turkish and English.</w:t>
      </w:r>
    </w:p>
    <w:p w14:paraId="3CE9B5A4" w14:textId="4F992053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Turkish and English abstracts must have the same content.</w:t>
      </w:r>
    </w:p>
    <w:p w14:paraId="6CEA1C0F" w14:textId="2009E756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Each abstract must be a minimum of 150 and a maximum of 300 words.</w:t>
      </w:r>
    </w:p>
    <w:p w14:paraId="6C43503A" w14:textId="11D24CF5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References should not be included in the abstract; only the scope of the study itself should be described.</w:t>
      </w:r>
    </w:p>
    <w:p w14:paraId="6D69A6BF" w14:textId="4581546F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abstract must cover the purpose, methodology, findings, and conclusion of the study.</w:t>
      </w:r>
    </w:p>
    <w:p w14:paraId="092ED9F6" w14:textId="6A113839" w:rsidR="00F00F39" w:rsidRPr="00F00F39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F00F39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3–5 keywords must be provided under the abstracts.</w:t>
      </w:r>
    </w:p>
    <w:p w14:paraId="3717D396" w14:textId="77777777" w:rsidR="00F00F39" w:rsidRPr="003721C1" w:rsidRDefault="00F00F39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5C52F6" w14:textId="3172410F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Genel Özet Yapısı:</w:t>
      </w:r>
    </w:p>
    <w:p w14:paraId="6CE77344" w14:textId="1C26B6CD" w:rsidR="003E7682" w:rsidRPr="007E7052" w:rsidRDefault="003E7682" w:rsidP="007E7052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Amaç</w:t>
      </w:r>
      <w:r w:rsidR="00C402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/ Hedef: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Çalışmanın araştırma sorusu, amacı veya ele aldığı temel problem açıkça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023C">
        <w:rPr>
          <w:rFonts w:ascii="Times New Roman" w:hAnsi="Times New Roman" w:cs="Times New Roman"/>
          <w:color w:val="000000" w:themeColor="text1"/>
          <w:sz w:val="24"/>
          <w:szCs w:val="24"/>
        </w:rPr>
        <w:t>Örn:</w:t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“Bu makale, modern mimaride ışık kullanımının mekânsal algı üzerindeki etkisini tartışmayı amaçlamaktadır.”</w:t>
      </w:r>
    </w:p>
    <w:p w14:paraId="66CF7520" w14:textId="77777777" w:rsidR="007E7052" w:rsidRDefault="007E7052" w:rsidP="008A07D6">
      <w:pPr>
        <w:spacing w:after="0"/>
        <w:ind w:left="360"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</w:p>
    <w:p w14:paraId="667E949F" w14:textId="3EC6AC5E" w:rsidR="00F72C25" w:rsidRPr="00F72C25" w:rsidRDefault="00F72C25" w:rsidP="008A07D6">
      <w:pPr>
        <w:spacing w:after="0"/>
        <w:ind w:left="360"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 xml:space="preserve">- </w:t>
      </w:r>
      <w:r w:rsidR="00C4023C" w:rsidRPr="00C402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Structured Abstract:</w:t>
      </w:r>
    </w:p>
    <w:p w14:paraId="6BAD11FA" w14:textId="3FCD4ACE" w:rsidR="007E7052" w:rsidRDefault="00F72C25" w:rsidP="008A07D6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C402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- Purpose / Objective:</w:t>
      </w:r>
    </w:p>
    <w:p w14:paraId="19A54EEF" w14:textId="77777777" w:rsidR="007E7052" w:rsidRDefault="00F72C25" w:rsidP="007E7052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F72C25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research question, aim, or the main problem addressed in the study must be clearly stated.</w:t>
      </w:r>
    </w:p>
    <w:p w14:paraId="21189173" w14:textId="1D532453" w:rsidR="00F72C25" w:rsidRPr="00F72C25" w:rsidRDefault="00F72C25" w:rsidP="007E7052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C4023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lastRenderedPageBreak/>
        <w:t>Example:</w:t>
      </w:r>
      <w:r w:rsidRPr="00F72C2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  <w:t xml:space="preserve"> “This article aims to discuss the impact of light use in modern architecture on spatial perception.”</w:t>
      </w:r>
    </w:p>
    <w:p w14:paraId="063DF7FC" w14:textId="77777777" w:rsidR="003E7682" w:rsidRPr="003721C1" w:rsidRDefault="003E7682" w:rsidP="008A07D6">
      <w:pPr>
        <w:spacing w:after="0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629CD1" w14:textId="77777777" w:rsidR="007E7052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Yöntem</w:t>
      </w:r>
      <w:r w:rsidR="00C402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/ Yaklaşım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:</w:t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</w:p>
    <w:p w14:paraId="125F30D4" w14:textId="62E4E644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Kullanılan yöntem veya yaklaşım açıklanmalıdır. Bunlar sanat ve tasarım alanında, kuramsal analiz, karşılaştırmalı inceleme, görsel çözümleme, uygulamalı proje veya deneysel tasarım olabilir.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023C">
        <w:rPr>
          <w:rFonts w:ascii="Times New Roman" w:hAnsi="Times New Roman" w:cs="Times New Roman"/>
          <w:color w:val="000000" w:themeColor="text1"/>
          <w:sz w:val="24"/>
          <w:szCs w:val="24"/>
        </w:rPr>
        <w:t>Örn:</w:t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“Araştırma, niteliksel yöntem benimsenerek görsel analiz ve arşiv taraması ile yürütülmüştür.”</w:t>
      </w:r>
    </w:p>
    <w:p w14:paraId="4351479A" w14:textId="77777777" w:rsidR="00DC274E" w:rsidRDefault="00DC274E" w:rsidP="008A07D6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</w:p>
    <w:p w14:paraId="32B3A6E7" w14:textId="77777777" w:rsidR="000E7935" w:rsidRDefault="00DC274E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DC27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 xml:space="preserve"> </w:t>
      </w:r>
      <w:r w:rsidRPr="00DC27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Methodology / Approach:</w:t>
      </w:r>
      <w:r w:rsidRPr="00DC27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br/>
      </w:r>
    </w:p>
    <w:p w14:paraId="614E09FC" w14:textId="2E594B8A" w:rsidR="00DC274E" w:rsidRPr="00DC274E" w:rsidRDefault="00DC274E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method or approach used must be explained. In the fields of art and design, this may include theoretical analysis, comparative study, visual analysis, practice-based projects, or experimental design.</w:t>
      </w: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br/>
      </w:r>
      <w:r w:rsidRPr="00C4023C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Example:</w:t>
      </w:r>
      <w:r w:rsidRPr="00DC2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  <w:t xml:space="preserve"> “The research was conducted using a qualitative approach through visual analysis and archival study.”</w:t>
      </w:r>
    </w:p>
    <w:p w14:paraId="68E0E3EB" w14:textId="77777777" w:rsidR="003E7682" w:rsidRPr="003721C1" w:rsidRDefault="003E7682" w:rsidP="008A07D6">
      <w:pPr>
        <w:spacing w:after="0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1420A1" w14:textId="77777777" w:rsidR="00585FA3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Bulgular / Tartışma:</w:t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</w:p>
    <w:p w14:paraId="1694A356" w14:textId="328EE5D6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Araştırma sonucunda elde edilen gözlemler, çözüm önerileri veya ortaya çıkan kavramsal çerçeve özetlenmelidir. Sanat ve tasarım makalelerinde bulgular, çoğu zaman estetik çözümlemeler, kavramsal çıkarımlar ya da uygulama sonuçlarıdır.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Örn: “Elde edilen bulgular, çağdaş tipografinin dijital medya ile birlikte işlevsellikten çok kimlik belirleyici bir rol üstlendiğini göstermektedir.”</w:t>
      </w:r>
    </w:p>
    <w:p w14:paraId="52E49BB8" w14:textId="77777777" w:rsidR="00C4023C" w:rsidRDefault="00C4023C" w:rsidP="008A07D6">
      <w:pPr>
        <w:spacing w:after="0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</w:pPr>
    </w:p>
    <w:p w14:paraId="24BE54F6" w14:textId="77777777" w:rsidR="00585FA3" w:rsidRDefault="004D6C83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4D6C8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 xml:space="preserve">- </w:t>
      </w:r>
      <w:r w:rsidRPr="00DC27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Findings / Discussion:</w:t>
      </w: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br/>
      </w:r>
    </w:p>
    <w:p w14:paraId="05D40F7D" w14:textId="32348AD1" w:rsidR="004D6C83" w:rsidRPr="00DC274E" w:rsidRDefault="004D6C83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observations, solutions, or conceptual framework that emerged from the study should be summarized. In art and design research, findings are often aesthetic analyses, conceptual interpretations, or practical outcomes.</w:t>
      </w: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br/>
      </w:r>
      <w:r w:rsidRPr="00DC2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  <w:t>Example: “The findings indicate that contemporary typography, with the rise of digital media, functions less as a utilitarian tool and more as a marker of identity.”</w:t>
      </w:r>
    </w:p>
    <w:p w14:paraId="5F4AE279" w14:textId="77777777" w:rsidR="003E7682" w:rsidRPr="003721C1" w:rsidRDefault="003E7682" w:rsidP="008A07D6">
      <w:pPr>
        <w:spacing w:after="0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4D0544" w14:textId="77777777" w:rsidR="00585FA3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Sonuç ve Katkı:</w:t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</w:p>
    <w:p w14:paraId="56DF19B1" w14:textId="34CE1D76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Çalışmanın alan literatürüne veya uygulamasına katkısı vurgulanmalı, varsa geleceğe yönelik araştırma veya uygulama önerileri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Örn: “Bu makale, tipografinin disiplinlerarası bir görsel kimlik aracı olarak değerlendirilmesine katkı sağlamaktadır.”</w:t>
      </w:r>
    </w:p>
    <w:p w14:paraId="14DF5870" w14:textId="77777777" w:rsidR="00C4023C" w:rsidRDefault="00C4023C" w:rsidP="008A07D6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</w:p>
    <w:p w14:paraId="0F519C95" w14:textId="77777777" w:rsidR="003157B2" w:rsidRDefault="006848C6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C4023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 xml:space="preserve">- </w:t>
      </w:r>
      <w:r w:rsidRPr="00DC27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Conclusion / Contribution:</w:t>
      </w: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br/>
      </w:r>
    </w:p>
    <w:p w14:paraId="37956861" w14:textId="0F7ED22C" w:rsidR="006848C6" w:rsidRPr="00DC274E" w:rsidRDefault="006848C6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contribution of the study to the literature or practice must be highlighted, along with suggestions for future research or applications, if applicable.</w:t>
      </w:r>
      <w:r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br/>
      </w:r>
      <w:r w:rsidRPr="00DC2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  <w:t>Example: “This article contributes to the evaluation of typography as an interdisciplinary tool of visual identity.”</w:t>
      </w:r>
    </w:p>
    <w:p w14:paraId="47E97E0E" w14:textId="77777777" w:rsidR="003E7682" w:rsidRPr="003721C1" w:rsidRDefault="003E7682" w:rsidP="008A07D6">
      <w:pPr>
        <w:spacing w:after="0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95C85C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- 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Özel Notlar</w:t>
      </w:r>
    </w:p>
    <w:p w14:paraId="55665022" w14:textId="77777777" w:rsidR="003157B2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4345322" w14:textId="48F0B541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Kuramsal makaleler:</w:t>
      </w:r>
      <w:r w:rsidRPr="003721C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 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Felsefi, estetik ve teorik tartışmalar açıkça ifade edilmeli, kullanılan kavramlar netleştirilmelidir.</w:t>
      </w:r>
    </w:p>
    <w:p w14:paraId="6665ED6E" w14:textId="77777777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Uygulamalı makaleler:</w:t>
      </w:r>
      <w:r w:rsidRPr="003721C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 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Kullanılan malzeme, teknik ve yöntemler belirtilmeli, çalışmanın özgünlüğü vurgulanmalıdır.</w:t>
      </w:r>
    </w:p>
    <w:p w14:paraId="6F5289FF" w14:textId="77777777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Sanat tarihi / kültürel incelemeler:</w:t>
      </w:r>
      <w:r w:rsidRPr="003721C1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 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Tarihsel bağlam, karşılaştırmalı yaklaşım ve yeni yorumlar ön plana çıkarılmalıdır.</w:t>
      </w:r>
    </w:p>
    <w:p w14:paraId="26239919" w14:textId="77777777" w:rsidR="00AE38E8" w:rsidRDefault="00AE38E8" w:rsidP="008A07D6">
      <w:pPr>
        <w:spacing w:after="0"/>
        <w:ind w:left="360" w:firstLine="36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</w:pPr>
    </w:p>
    <w:p w14:paraId="7EC2B53B" w14:textId="040A9C87" w:rsidR="00DC274E" w:rsidRPr="00DC274E" w:rsidRDefault="006848C6" w:rsidP="008A07D6">
      <w:pPr>
        <w:spacing w:after="0"/>
        <w:ind w:left="360" w:firstLine="36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</w:pPr>
      <w:r w:rsidRPr="006848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 xml:space="preserve">- </w:t>
      </w:r>
      <w:r w:rsidR="00DC274E" w:rsidRPr="00DC274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Special Notes:</w:t>
      </w:r>
    </w:p>
    <w:p w14:paraId="6481BA16" w14:textId="77777777" w:rsidR="003157B2" w:rsidRDefault="003157B2" w:rsidP="008A07D6">
      <w:pPr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0EAF91E5" w14:textId="511D1A2B" w:rsidR="00DC274E" w:rsidRPr="00DC274E" w:rsidRDefault="006848C6" w:rsidP="008A07D6">
      <w:pPr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6848C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="00DC274E"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Theoretical articles: Philosophical, aesthetic, and theoretical discussions must be explicitly articulated, with concepts clearly defined.</w:t>
      </w:r>
    </w:p>
    <w:p w14:paraId="007CC29B" w14:textId="070D9CA2" w:rsidR="00DC274E" w:rsidRPr="00DC274E" w:rsidRDefault="006848C6" w:rsidP="008A07D6">
      <w:pPr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6848C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="00DC274E"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Practice-based articles: The materials, techniques, and methods used must be specified, with emphasis on the originality of the work.</w:t>
      </w:r>
    </w:p>
    <w:p w14:paraId="4D426191" w14:textId="6C9CCBE9" w:rsidR="00DC274E" w:rsidRPr="00DC274E" w:rsidRDefault="006848C6" w:rsidP="008A07D6">
      <w:pPr>
        <w:spacing w:after="0"/>
        <w:ind w:left="108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6848C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="00DC274E" w:rsidRPr="00DC274E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Art history / cultural studies: Historical context, comparative perspectives, and new interpretations should be foregrounded.</w:t>
      </w:r>
    </w:p>
    <w:p w14:paraId="47443447" w14:textId="3EC04141" w:rsidR="002511F2" w:rsidRPr="00516446" w:rsidRDefault="002511F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43D8">
        <w:rPr>
          <w:noProof/>
        </w:rPr>
      </w:r>
      <w:r w:rsidR="00E943D8">
        <w:rPr>
          <w:noProof/>
        </w:rPr>
        <w:pict w14:anchorId="70943AF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B45B0E5" w14:textId="77777777" w:rsidR="003721C1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4- Metin Düzeni</w:t>
      </w:r>
    </w:p>
    <w:p w14:paraId="23260B38" w14:textId="5CC561CC" w:rsidR="003E7682" w:rsidRPr="003721C1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Metin şu bölümleri kapsamalıdır: Giriş, Yöntem, Tartışma, Bulgular, Sonuç.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5892715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721C1">
        <w:rPr>
          <w:rFonts w:ascii="Times New Roman" w:hAnsi="Times New Roman" w:cs="Times New Roman"/>
          <w:color w:val="000000"/>
          <w:sz w:val="24"/>
          <w:szCs w:val="24"/>
        </w:rPr>
        <w:t>Makaleler, sanat ve tasarım alanının doğasına uygun biçimde aşağıdaki ana bölümlerden oluşmalıdır. Ancak, çalışmaların kuramsal, uygulamalı veya tarihsel niteliğine göre içerik esnek biçimde uyarlanabilir.</w:t>
      </w:r>
    </w:p>
    <w:p w14:paraId="79AD0BE5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B8F82" w14:textId="77777777" w:rsidR="00D16AAF" w:rsidRDefault="00D16AAF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C50A73" w14:textId="77777777" w:rsidR="00D16AAF" w:rsidRDefault="00D16AAF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C3428D" w14:textId="77777777" w:rsidR="00D16AAF" w:rsidRDefault="00D16AAF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ADA501" w14:textId="212EA02B" w:rsidR="004B6CC1" w:rsidRPr="004B6CC1" w:rsidRDefault="004B6CC1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6C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4- Text Structure</w:t>
      </w:r>
    </w:p>
    <w:p w14:paraId="6EFADB73" w14:textId="77777777" w:rsidR="00D16AAF" w:rsidRDefault="00D16AAF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469FF83F" w14:textId="07309CC5" w:rsidR="004B6CC1" w:rsidRPr="004B6CC1" w:rsidRDefault="004B6CC1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4B6CC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4B6CC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manuscript must cover the following main sections: Introduction, Methodology, Discussion, Findings, Conclusion.</w:t>
      </w:r>
    </w:p>
    <w:p w14:paraId="12C49414" w14:textId="77777777" w:rsidR="004B6CC1" w:rsidRDefault="004B6CC1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02035D69" w14:textId="0AA5B95B" w:rsidR="004B6CC1" w:rsidRDefault="004B6CC1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4B6CC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Articles in the fields of art and design should follow the structure below. However, the content of these sections may be adapted depending on whether the study is theoretical, practice-based, or historical in nature.</w:t>
      </w:r>
    </w:p>
    <w:p w14:paraId="597AC220" w14:textId="77777777" w:rsidR="004B6CC1" w:rsidRPr="004B6CC1" w:rsidRDefault="004B6CC1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08D23755" w14:textId="03A174E0" w:rsidR="00AA3591" w:rsidRPr="00AA3591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Genel </w:t>
      </w:r>
      <w:r w:rsidR="00AA3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Metin</w:t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Yapısı: </w:t>
      </w:r>
    </w:p>
    <w:p w14:paraId="7E74B9B3" w14:textId="05F31EBF" w:rsidR="003E7682" w:rsidRPr="003721C1" w:rsidRDefault="003E7682" w:rsidP="008A07D6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721C1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Giriş </w:t>
      </w:r>
    </w:p>
    <w:p w14:paraId="32763239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5F04FD4A" w14:textId="21DCE62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Çalışmanın amacı, kapsamı, araştırma sorusu ve önemi açıklanır.</w:t>
      </w:r>
    </w:p>
    <w:p w14:paraId="5D75E40F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Literatür taraması özetlenerek mevcut çalışmalara katkısı belirtilir.</w:t>
      </w:r>
    </w:p>
    <w:p w14:paraId="0EBB0E09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Sanat ve tasarım makalelerinde bağlam (tarihsel, kültürel, kuramsal veya uygulamalı) özellikle vurgulanmalıdır.</w:t>
      </w:r>
    </w:p>
    <w:p w14:paraId="04A1AECE" w14:textId="77777777" w:rsidR="00AA3591" w:rsidRDefault="00AA3591" w:rsidP="008A07D6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lang w:val="en-US"/>
        </w:rPr>
      </w:pPr>
    </w:p>
    <w:p w14:paraId="593ECBDA" w14:textId="729E684C" w:rsidR="00AA3591" w:rsidRDefault="00AA3591" w:rsidP="008A07D6">
      <w:pPr>
        <w:pStyle w:val="NormalWeb"/>
        <w:spacing w:before="0" w:beforeAutospacing="0" w:after="0" w:afterAutospacing="0" w:line="276" w:lineRule="auto"/>
        <w:ind w:firstLine="720"/>
        <w:rPr>
          <w:color w:val="000000"/>
        </w:rPr>
      </w:pPr>
      <w:r w:rsidRPr="00AA3591">
        <w:rPr>
          <w:b/>
          <w:bCs/>
          <w:color w:val="000000"/>
          <w:lang w:val="en-US"/>
        </w:rPr>
        <w:t>-</w:t>
      </w:r>
      <w:r>
        <w:rPr>
          <w:b/>
          <w:bCs/>
          <w:color w:val="000000"/>
          <w:lang w:val="en-US"/>
        </w:rPr>
        <w:t xml:space="preserve"> </w:t>
      </w:r>
      <w:r w:rsidRPr="00AA3591">
        <w:rPr>
          <w:b/>
          <w:bCs/>
          <w:color w:val="000000"/>
          <w:lang w:val="en-US"/>
        </w:rPr>
        <w:t>Overall Structure of the Manuscript</w:t>
      </w:r>
      <w:r>
        <w:rPr>
          <w:rStyle w:val="Strong"/>
          <w:color w:val="000000"/>
        </w:rPr>
        <w:t>:</w:t>
      </w:r>
    </w:p>
    <w:p w14:paraId="528CFF08" w14:textId="7341D72A" w:rsidR="00AA3591" w:rsidRPr="00AA3591" w:rsidRDefault="00AA3591" w:rsidP="008A07D6">
      <w:pPr>
        <w:pStyle w:val="NormalWeb"/>
        <w:spacing w:before="0" w:beforeAutospacing="0" w:after="0" w:afterAutospacing="0" w:line="276" w:lineRule="auto"/>
        <w:ind w:firstLine="720"/>
        <w:rPr>
          <w:i/>
          <w:iCs/>
          <w:color w:val="000000"/>
        </w:rPr>
      </w:pPr>
      <w:r w:rsidRPr="00AA3591">
        <w:rPr>
          <w:rStyle w:val="Strong"/>
          <w:i/>
          <w:iCs/>
          <w:color w:val="000000"/>
        </w:rPr>
        <w:t>- Introduction</w:t>
      </w:r>
    </w:p>
    <w:p w14:paraId="4AD02C90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0620A615" w14:textId="7B717631" w:rsidR="00AA3591" w:rsidRDefault="00AA3591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- The aim, scope, research question, and significance of the study must be clearly stated.</w:t>
      </w:r>
    </w:p>
    <w:p w14:paraId="2D9034BE" w14:textId="32BC8763" w:rsidR="00AA3591" w:rsidRDefault="00AA3591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- A brief literature review should be provided, highlighting how the study contributes to existing scholarship.</w:t>
      </w:r>
    </w:p>
    <w:p w14:paraId="104430F2" w14:textId="4CC8DAD2" w:rsidR="00AA3591" w:rsidRDefault="00AA3591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>- In art and design articles, the context (historical, cultural, theoretical, or practice-based) must be emphasized.</w:t>
      </w:r>
    </w:p>
    <w:p w14:paraId="3916290A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22314033" w14:textId="1CB77C04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  <w:r w:rsidRPr="003721C1">
        <w:rPr>
          <w:rStyle w:val="Strong"/>
          <w:i/>
          <w:iCs/>
          <w:color w:val="000000"/>
        </w:rPr>
        <w:t xml:space="preserve">-Yöntem / Yaklaşım </w:t>
      </w:r>
    </w:p>
    <w:p w14:paraId="5447724E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567896A7" w14:textId="2F4A6668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Araştırmanın nasıl yürütüldüğü açıklanır.</w:t>
      </w:r>
    </w:p>
    <w:p w14:paraId="6B38725C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Niteliksel veya deneysel yöntemler (görsel analiz, söylem çözümlemesi, uygulama, deneysel tasarım) net şekilde açıklanmalıdır.</w:t>
      </w:r>
    </w:p>
    <w:p w14:paraId="24B05B9E" w14:textId="77777777" w:rsidR="00751E14" w:rsidRDefault="00751E14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</w:p>
    <w:p w14:paraId="41058E80" w14:textId="5AEF2D79" w:rsidR="00973EAE" w:rsidRPr="00973EAE" w:rsidRDefault="00973EAE" w:rsidP="008A07D6">
      <w:pPr>
        <w:pStyle w:val="NormalWeb"/>
        <w:spacing w:before="0" w:beforeAutospacing="0" w:after="0" w:afterAutospacing="0" w:line="276" w:lineRule="auto"/>
        <w:ind w:firstLine="720"/>
        <w:rPr>
          <w:i/>
          <w:iCs/>
          <w:color w:val="000000"/>
        </w:rPr>
      </w:pPr>
      <w:r w:rsidRPr="00973EAE">
        <w:rPr>
          <w:b/>
          <w:bCs/>
          <w:i/>
          <w:iCs/>
          <w:color w:val="000000"/>
        </w:rPr>
        <w:t>- Methodology / Approach</w:t>
      </w:r>
    </w:p>
    <w:p w14:paraId="12CD1C3A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0D38A4B6" w14:textId="53F901F6" w:rsidR="00973EAE" w:rsidRPr="00973EAE" w:rsidRDefault="00973EAE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973EAE">
        <w:rPr>
          <w:color w:val="000000"/>
        </w:rPr>
        <w:t>The methodology employed must be explained in detail.</w:t>
      </w:r>
    </w:p>
    <w:p w14:paraId="51139649" w14:textId="2054CCA4" w:rsidR="00973EAE" w:rsidRPr="00973EAE" w:rsidRDefault="00973EAE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973EAE">
        <w:rPr>
          <w:color w:val="000000"/>
        </w:rPr>
        <w:t>Qualitative or experimental methods (e.g., visual analysis, discourse analysis, practice-based research, experimental design) should be clearly described.</w:t>
      </w:r>
    </w:p>
    <w:p w14:paraId="6F8830A0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34BDCDCA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firstLine="720"/>
        <w:rPr>
          <w:rStyle w:val="Strong"/>
          <w:b w:val="0"/>
          <w:bCs w:val="0"/>
          <w:i/>
          <w:iCs/>
          <w:color w:val="000000"/>
        </w:rPr>
      </w:pPr>
    </w:p>
    <w:p w14:paraId="267FFF3A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firstLine="720"/>
        <w:rPr>
          <w:rStyle w:val="Strong"/>
          <w:b w:val="0"/>
          <w:bCs w:val="0"/>
          <w:i/>
          <w:iCs/>
          <w:color w:val="000000"/>
        </w:rPr>
      </w:pPr>
    </w:p>
    <w:p w14:paraId="56BE580B" w14:textId="69596B8D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rStyle w:val="Strong"/>
          <w:i/>
          <w:iCs/>
          <w:color w:val="000000"/>
        </w:rPr>
      </w:pPr>
      <w:r w:rsidRPr="003721C1">
        <w:rPr>
          <w:rStyle w:val="Strong"/>
          <w:b w:val="0"/>
          <w:bCs w:val="0"/>
          <w:i/>
          <w:iCs/>
          <w:color w:val="000000"/>
        </w:rPr>
        <w:lastRenderedPageBreak/>
        <w:t>-</w:t>
      </w:r>
      <w:r w:rsidRPr="003721C1">
        <w:rPr>
          <w:rStyle w:val="Strong"/>
          <w:i/>
          <w:iCs/>
          <w:color w:val="000000"/>
        </w:rPr>
        <w:t xml:space="preserve"> Kuramsal Çerçeve / Tartışma </w:t>
      </w:r>
    </w:p>
    <w:p w14:paraId="1E91BD35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5F4489D1" w14:textId="176F295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Çalışmanın dayandığı kuramsal yaklaşımlar, estetik ve felsefi tartışmalar sunulur.</w:t>
      </w:r>
    </w:p>
    <w:p w14:paraId="6367FF60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Daha önce yapılmış benzer çalışmalar değerlendirilir ve çalışmanın özgün konumu belirlenir.</w:t>
      </w:r>
    </w:p>
    <w:p w14:paraId="27BCE7A9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Bu bölüm, bulguların anlamlandırılması için gerekli olan analitik zemini oluşturur.</w:t>
      </w:r>
    </w:p>
    <w:p w14:paraId="01142BD4" w14:textId="77777777" w:rsidR="00751E14" w:rsidRDefault="00751E14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</w:p>
    <w:p w14:paraId="726ADC2A" w14:textId="7022C609" w:rsidR="00985F83" w:rsidRPr="00985F83" w:rsidRDefault="00985F83" w:rsidP="008A07D6">
      <w:pPr>
        <w:pStyle w:val="NormalWeb"/>
        <w:spacing w:before="0" w:beforeAutospacing="0" w:after="0" w:afterAutospacing="0" w:line="276" w:lineRule="auto"/>
        <w:ind w:firstLine="720"/>
        <w:rPr>
          <w:i/>
          <w:iCs/>
          <w:color w:val="000000"/>
        </w:rPr>
      </w:pPr>
      <w:r w:rsidRPr="00985F83">
        <w:rPr>
          <w:b/>
          <w:bCs/>
          <w:i/>
          <w:iCs/>
          <w:color w:val="000000"/>
        </w:rPr>
        <w:t>- Theoretical Framework / Discussion</w:t>
      </w:r>
    </w:p>
    <w:p w14:paraId="21130CC9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088D2E79" w14:textId="5814627C" w:rsidR="00985F83" w:rsidRPr="00985F83" w:rsidRDefault="00985F83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985F83">
        <w:rPr>
          <w:color w:val="000000"/>
        </w:rPr>
        <w:t>The theoretical approaches, aesthetic perspectives, and philosophical debates underpinning the study must be presented.</w:t>
      </w:r>
    </w:p>
    <w:p w14:paraId="2B3C8B22" w14:textId="2C569C54" w:rsidR="00985F83" w:rsidRPr="00985F83" w:rsidRDefault="00985F83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985F83">
        <w:rPr>
          <w:color w:val="000000"/>
        </w:rPr>
        <w:t>Previous related studies should be critically reviewed, and the original contribution of the current study should be highlighted.</w:t>
      </w:r>
    </w:p>
    <w:p w14:paraId="4CB27383" w14:textId="21ABB24D" w:rsidR="00985F83" w:rsidRPr="00985F83" w:rsidRDefault="00985F83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985F83">
        <w:rPr>
          <w:color w:val="000000"/>
        </w:rPr>
        <w:t>This section provides the analytical framework necessary for interpreting the findings.</w:t>
      </w:r>
    </w:p>
    <w:p w14:paraId="150FF372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1FFB26F8" w14:textId="6A67BC62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  <w:r w:rsidRPr="003721C1">
        <w:rPr>
          <w:rStyle w:val="Strong"/>
          <w:b w:val="0"/>
          <w:bCs w:val="0"/>
          <w:i/>
          <w:iCs/>
          <w:color w:val="000000"/>
        </w:rPr>
        <w:t>-</w:t>
      </w:r>
      <w:r w:rsidRPr="003721C1">
        <w:rPr>
          <w:rStyle w:val="Strong"/>
          <w:i/>
          <w:iCs/>
          <w:color w:val="000000"/>
        </w:rPr>
        <w:t xml:space="preserve"> Bulgular /</w:t>
      </w:r>
      <w:r w:rsidR="0032287C">
        <w:rPr>
          <w:rStyle w:val="Strong"/>
          <w:i/>
          <w:iCs/>
          <w:color w:val="000000"/>
        </w:rPr>
        <w:t xml:space="preserve"> Çıktılar /</w:t>
      </w:r>
      <w:r w:rsidRPr="003721C1">
        <w:rPr>
          <w:rStyle w:val="Strong"/>
          <w:i/>
          <w:iCs/>
          <w:color w:val="000000"/>
        </w:rPr>
        <w:t xml:space="preserve"> Uygulamalar </w:t>
      </w:r>
    </w:p>
    <w:p w14:paraId="5200A06B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0112C7AC" w14:textId="72DE3769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Çalışma sürecinde elde edilen gözlemler, uygulamalar, tasarımlar, görsel analizler veya deneysel sonuçlar ayrıntılı biçimde bu bölümde sunulur.</w:t>
      </w:r>
    </w:p>
    <w:p w14:paraId="4882C137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 xml:space="preserve">- Bulgular doğrudan araştırma sorusu veya amacıyla ilişkilendirilmelidir. </w:t>
      </w:r>
    </w:p>
    <w:p w14:paraId="5B3B2981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Sanat ve tasarım araştırmalarında bulgular, yalnızca nicel veriler değil, aynı zamanda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üretilmiş eserler, prototipler, görsel analiz sonuçları veya estetik çıkarımlar</w:t>
      </w:r>
      <w:r w:rsidRPr="003721C1">
        <w:rPr>
          <w:rStyle w:val="apple-converted-space"/>
          <w:color w:val="000000"/>
        </w:rPr>
        <w:t> </w:t>
      </w:r>
      <w:r w:rsidRPr="003721C1">
        <w:rPr>
          <w:color w:val="000000"/>
        </w:rPr>
        <w:t>olabilir.</w:t>
      </w:r>
    </w:p>
    <w:p w14:paraId="07B42CF5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Bulgular, veriler, görseller, tablolar veya uygulama örnekleri nesnel olarak aktarılmalıdır.</w:t>
      </w:r>
    </w:p>
    <w:p w14:paraId="177AAFAD" w14:textId="77777777" w:rsidR="00AE38E8" w:rsidRDefault="00AE38E8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</w:p>
    <w:p w14:paraId="71C8F5B2" w14:textId="1700DF14" w:rsidR="007908DC" w:rsidRPr="007908DC" w:rsidRDefault="007908DC" w:rsidP="008A07D6">
      <w:pPr>
        <w:pStyle w:val="NormalWeb"/>
        <w:spacing w:before="0" w:beforeAutospacing="0" w:after="0" w:afterAutospacing="0" w:line="276" w:lineRule="auto"/>
        <w:ind w:firstLine="720"/>
        <w:rPr>
          <w:i/>
          <w:iCs/>
          <w:color w:val="000000"/>
        </w:rPr>
      </w:pPr>
      <w:r w:rsidRPr="007908DC">
        <w:rPr>
          <w:b/>
          <w:bCs/>
          <w:i/>
          <w:iCs/>
          <w:color w:val="000000"/>
        </w:rPr>
        <w:t>- Findings / Outcomes / Practice Results</w:t>
      </w:r>
    </w:p>
    <w:p w14:paraId="78008414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4586A819" w14:textId="7D170AA6" w:rsidR="007908DC" w:rsidRPr="007908DC" w:rsidRDefault="007908DC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7908DC">
        <w:rPr>
          <w:color w:val="000000"/>
        </w:rPr>
        <w:t>Observations, practical outcomes, designs, visual analyses, or experimental results obtained during the study must be presented in detail.</w:t>
      </w:r>
    </w:p>
    <w:p w14:paraId="59EB9947" w14:textId="3724FAB9" w:rsidR="007908DC" w:rsidRPr="007908DC" w:rsidRDefault="007908DC" w:rsidP="008A07D6">
      <w:pPr>
        <w:pStyle w:val="NormalWeb"/>
        <w:spacing w:before="0" w:beforeAutospacing="0" w:after="0" w:afterAutospacing="0" w:line="276" w:lineRule="auto"/>
        <w:ind w:left="360" w:firstLine="360"/>
        <w:rPr>
          <w:color w:val="000000"/>
        </w:rPr>
      </w:pPr>
      <w:r>
        <w:rPr>
          <w:color w:val="000000"/>
        </w:rPr>
        <w:t xml:space="preserve">- </w:t>
      </w:r>
      <w:r w:rsidRPr="007908DC">
        <w:rPr>
          <w:color w:val="000000"/>
        </w:rPr>
        <w:t>Findings must be directly related to the research aim or question.</w:t>
      </w:r>
    </w:p>
    <w:p w14:paraId="3E641C99" w14:textId="1CACE558" w:rsidR="007908DC" w:rsidRPr="007908DC" w:rsidRDefault="007908DC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7908DC">
        <w:rPr>
          <w:color w:val="000000"/>
        </w:rPr>
        <w:t>In art and design research, findings may include not only quantitative data but also produced works, prototypes, visual analysis results, or aesthetic insights.</w:t>
      </w:r>
    </w:p>
    <w:p w14:paraId="21A9F153" w14:textId="50B197F2" w:rsidR="007908DC" w:rsidRPr="007908DC" w:rsidRDefault="007908DC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7908DC">
        <w:rPr>
          <w:color w:val="000000"/>
        </w:rPr>
        <w:t>Findings should be presented objectively, using data, visuals, tables, or practice-based examples where appropriate.</w:t>
      </w:r>
    </w:p>
    <w:p w14:paraId="262D667B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36C14E5B" w14:textId="565D4271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b/>
          <w:bCs/>
          <w:i/>
          <w:iCs/>
          <w:color w:val="000000"/>
        </w:rPr>
      </w:pPr>
      <w:r w:rsidRPr="003721C1">
        <w:rPr>
          <w:rStyle w:val="Strong"/>
          <w:b w:val="0"/>
          <w:bCs w:val="0"/>
          <w:i/>
          <w:iCs/>
          <w:color w:val="000000"/>
        </w:rPr>
        <w:t>-</w:t>
      </w:r>
      <w:r w:rsidRPr="003721C1">
        <w:rPr>
          <w:rStyle w:val="Strong"/>
          <w:i/>
          <w:iCs/>
          <w:color w:val="000000"/>
        </w:rPr>
        <w:t xml:space="preserve"> Sonuç ve Öneriler </w:t>
      </w:r>
    </w:p>
    <w:p w14:paraId="6359AEB9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30E7D273" w14:textId="46D7E42F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Çalışmadan elde edilen bulgular ışığında, araştırmanın genel sonuçları açık ve sistematik biçimde özetlenmelidir.</w:t>
      </w:r>
    </w:p>
    <w:p w14:paraId="48815401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lastRenderedPageBreak/>
        <w:t>- Çalışmanın alana sağladığı özgün katkılar (kuramsal, yöntemsel, sanatsal, tasarımsal) net olarak belirtilmelidir.</w:t>
      </w:r>
    </w:p>
    <w:p w14:paraId="2480761E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Araştırmanın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sınırlılıkları ve güçlü yönleri</w:t>
      </w:r>
      <w:r w:rsidRPr="003721C1">
        <w:rPr>
          <w:rStyle w:val="apple-converted-space"/>
          <w:color w:val="000000"/>
        </w:rPr>
        <w:t> </w:t>
      </w:r>
      <w:r w:rsidRPr="003721C1">
        <w:rPr>
          <w:color w:val="000000"/>
        </w:rPr>
        <w:t>(örneğin örneklem, kullanılan yöntem, teknik veya kavramsal çerçevenin sınırları) açıklanmalıdır.</w:t>
      </w:r>
    </w:p>
    <w:p w14:paraId="6F4028E0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Sonuç bölümünde ayrıca, elde edilen bulguların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gelecekteki araştırmalar veya uygulamalara nasıl temel oluşturabileceği</w:t>
      </w:r>
      <w:r w:rsidRPr="003721C1">
        <w:rPr>
          <w:rStyle w:val="apple-converted-space"/>
          <w:color w:val="000000"/>
        </w:rPr>
        <w:t> </w:t>
      </w:r>
      <w:r w:rsidRPr="003721C1">
        <w:rPr>
          <w:color w:val="000000"/>
        </w:rPr>
        <w:t>üzerine öneriler sunulmalıdır.</w:t>
      </w:r>
    </w:p>
    <w:p w14:paraId="0B6CFA43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Gerektiğinde, tasarım ve sanat pratiğine yönelik doğrudan uygulama önerileri veya kuramsal yönlendirmeler eklenebilir.</w:t>
      </w:r>
    </w:p>
    <w:p w14:paraId="4BD96601" w14:textId="77777777" w:rsidR="00D306E6" w:rsidRDefault="00D306E6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</w:p>
    <w:p w14:paraId="476CDBBC" w14:textId="52CADEFD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firstLine="720"/>
        <w:rPr>
          <w:i/>
          <w:iCs/>
          <w:color w:val="000000"/>
        </w:rPr>
      </w:pPr>
      <w:r w:rsidRPr="00E50554">
        <w:rPr>
          <w:b/>
          <w:bCs/>
          <w:i/>
          <w:iCs/>
          <w:color w:val="000000"/>
        </w:rPr>
        <w:t>- Conclusion / Recommendations</w:t>
      </w:r>
    </w:p>
    <w:p w14:paraId="07F93D79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36369942" w14:textId="0290CC46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E50554">
        <w:rPr>
          <w:color w:val="000000"/>
        </w:rPr>
        <w:t>The overall conclusions of the study, based on the findings, must be summarized clearly and systematically.</w:t>
      </w:r>
    </w:p>
    <w:p w14:paraId="67A24A46" w14:textId="06849B2A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E50554">
        <w:rPr>
          <w:color w:val="000000"/>
        </w:rPr>
        <w:t>The study’s original contributions to the field (theoretical, methodological, artistic, or design-related) should be explicitly stated.</w:t>
      </w:r>
    </w:p>
    <w:p w14:paraId="58083C57" w14:textId="339971D2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E50554">
        <w:rPr>
          <w:color w:val="000000"/>
        </w:rPr>
        <w:t xml:space="preserve">The limitations and strengths of the research (e.g., sample, methods, techniques, or </w:t>
      </w:r>
      <w:r>
        <w:rPr>
          <w:color w:val="000000"/>
        </w:rPr>
        <w:t xml:space="preserve"> </w:t>
      </w:r>
      <w:r w:rsidRPr="00E50554">
        <w:rPr>
          <w:color w:val="000000"/>
        </w:rPr>
        <w:t>conceptual scope) must be discussed.</w:t>
      </w:r>
    </w:p>
    <w:p w14:paraId="4EFFB86F" w14:textId="288EEE8D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E50554">
        <w:rPr>
          <w:color w:val="000000"/>
        </w:rPr>
        <w:t>The conclusion should also include recommendations on how the findings may inform future research or practical applications.</w:t>
      </w:r>
    </w:p>
    <w:p w14:paraId="43536A91" w14:textId="0E8A590D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>
        <w:rPr>
          <w:color w:val="000000"/>
        </w:rPr>
        <w:t xml:space="preserve">- </w:t>
      </w:r>
      <w:r w:rsidRPr="00E50554">
        <w:rPr>
          <w:color w:val="000000"/>
        </w:rPr>
        <w:t>Where relevant, direct recommendations for artistic or design practice, or theoretical implications, may be added.</w:t>
      </w:r>
    </w:p>
    <w:p w14:paraId="6EC98A91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rPr>
          <w:color w:val="000000"/>
        </w:rPr>
      </w:pPr>
    </w:p>
    <w:p w14:paraId="44D5DFA7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i/>
          <w:iCs/>
          <w:color w:val="000000"/>
        </w:rPr>
      </w:pPr>
      <w:r w:rsidRPr="003721C1">
        <w:rPr>
          <w:rStyle w:val="Strong"/>
          <w:i/>
          <w:iCs/>
          <w:color w:val="000000"/>
        </w:rPr>
        <w:t>Alt Başlıkların Yazımı</w:t>
      </w:r>
    </w:p>
    <w:p w14:paraId="52C8188C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5BF1D0A0" w14:textId="7FB80C98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Alt başlıklar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APA 7 standartlarına göre bold ve sola dayalı</w:t>
      </w:r>
      <w:r w:rsidRPr="003721C1">
        <w:rPr>
          <w:rStyle w:val="apple-converted-space"/>
          <w:color w:val="000000"/>
        </w:rPr>
        <w:t> </w:t>
      </w:r>
      <w:r w:rsidRPr="003721C1">
        <w:rPr>
          <w:color w:val="000000"/>
        </w:rPr>
        <w:t>yazılmalı,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numaralandırılmamalıdır.</w:t>
      </w:r>
    </w:p>
    <w:p w14:paraId="66DD647D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1440"/>
        <w:rPr>
          <w:color w:val="000000"/>
        </w:rPr>
      </w:pPr>
      <w:r w:rsidRPr="003721C1">
        <w:rPr>
          <w:color w:val="000000"/>
        </w:rPr>
        <w:t>- APA, numaralandırma yerine başlık düzeylerini kullanır, örn;</w:t>
      </w:r>
    </w:p>
    <w:p w14:paraId="5664EB7F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 w:firstLine="720"/>
        <w:rPr>
          <w:color w:val="000000"/>
        </w:rPr>
      </w:pPr>
      <w:r w:rsidRPr="003721C1">
        <w:rPr>
          <w:color w:val="000000"/>
        </w:rPr>
        <w:t>- Düzey 1 Başlık: Kalın, sola dayalı (örn. Giriş)</w:t>
      </w:r>
    </w:p>
    <w:p w14:paraId="78AB4A0A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 w:firstLine="720"/>
        <w:rPr>
          <w:color w:val="000000"/>
        </w:rPr>
      </w:pPr>
      <w:r w:rsidRPr="003721C1">
        <w:rPr>
          <w:color w:val="000000"/>
        </w:rPr>
        <w:t>- Düzey 2 Başlık: Kalın, italik, sola dayalı</w:t>
      </w:r>
    </w:p>
    <w:p w14:paraId="031AA618" w14:textId="2FA6D09E" w:rsidR="00D306E6" w:rsidRPr="00AE38E8" w:rsidRDefault="003E7682" w:rsidP="00AE38E8">
      <w:pPr>
        <w:pStyle w:val="NormalWeb"/>
        <w:spacing w:before="0" w:beforeAutospacing="0" w:after="0" w:afterAutospacing="0" w:line="276" w:lineRule="auto"/>
        <w:ind w:left="720" w:firstLine="720"/>
        <w:rPr>
          <w:color w:val="000000"/>
        </w:rPr>
      </w:pPr>
      <w:r w:rsidRPr="003721C1">
        <w:rPr>
          <w:color w:val="000000"/>
        </w:rPr>
        <w:t>- Düzey 3 Başlık: Girintili, kalın, italik, noktalı; metin aynı satırda devam eder.</w:t>
      </w:r>
    </w:p>
    <w:p w14:paraId="1D073D57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color w:val="000000"/>
        </w:rPr>
      </w:pPr>
    </w:p>
    <w:p w14:paraId="14FDA69B" w14:textId="61628EA5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- </w:t>
      </w:r>
      <w:r w:rsidRPr="00E50554">
        <w:rPr>
          <w:b/>
          <w:bCs/>
          <w:i/>
          <w:iCs/>
          <w:color w:val="000000"/>
        </w:rPr>
        <w:t>Subheadings</w:t>
      </w:r>
    </w:p>
    <w:p w14:paraId="6C6CACDC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</w:p>
    <w:p w14:paraId="61ED4779" w14:textId="71E4AA78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12591">
        <w:rPr>
          <w:color w:val="000000"/>
        </w:rPr>
        <w:t xml:space="preserve">- </w:t>
      </w:r>
      <w:r w:rsidRPr="00E50554">
        <w:rPr>
          <w:color w:val="000000"/>
        </w:rPr>
        <w:t>Subheadings must follow APA 7 standards, written in bold and left-aligned, without numbering.</w:t>
      </w:r>
    </w:p>
    <w:p w14:paraId="66DBCB84" w14:textId="45968607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720" w:firstLine="360"/>
        <w:rPr>
          <w:color w:val="000000"/>
        </w:rPr>
      </w:pPr>
      <w:r w:rsidRPr="00312591">
        <w:rPr>
          <w:color w:val="000000"/>
        </w:rPr>
        <w:t xml:space="preserve">- </w:t>
      </w:r>
      <w:r w:rsidRPr="00E50554">
        <w:rPr>
          <w:color w:val="000000"/>
        </w:rPr>
        <w:t>Instead of numbering, APA uses heading levels, e.g.:</w:t>
      </w:r>
    </w:p>
    <w:p w14:paraId="191B69A3" w14:textId="653447BB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1080"/>
        <w:rPr>
          <w:color w:val="000000"/>
        </w:rPr>
      </w:pPr>
      <w:r w:rsidRPr="00312591">
        <w:rPr>
          <w:color w:val="000000"/>
        </w:rPr>
        <w:t xml:space="preserve">- </w:t>
      </w:r>
      <w:r w:rsidRPr="00E50554">
        <w:rPr>
          <w:color w:val="000000"/>
        </w:rPr>
        <w:t>Level 1 Heading: Bold, left-aligned (e.g., Introduction)</w:t>
      </w:r>
    </w:p>
    <w:p w14:paraId="4BB04E28" w14:textId="17317EF1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1080"/>
        <w:rPr>
          <w:color w:val="000000"/>
        </w:rPr>
      </w:pPr>
      <w:r w:rsidRPr="00312591">
        <w:rPr>
          <w:color w:val="000000"/>
        </w:rPr>
        <w:t xml:space="preserve">- </w:t>
      </w:r>
      <w:r w:rsidRPr="00E50554">
        <w:rPr>
          <w:color w:val="000000"/>
        </w:rPr>
        <w:t>Level 2 Heading: Bold, italic, left-aligned</w:t>
      </w:r>
    </w:p>
    <w:p w14:paraId="45B33A5C" w14:textId="7E49E6D9" w:rsidR="00E50554" w:rsidRPr="00E50554" w:rsidRDefault="00E50554" w:rsidP="008A07D6">
      <w:pPr>
        <w:pStyle w:val="NormalWeb"/>
        <w:spacing w:before="0" w:beforeAutospacing="0" w:after="0" w:afterAutospacing="0" w:line="276" w:lineRule="auto"/>
        <w:ind w:left="1080"/>
        <w:rPr>
          <w:color w:val="000000"/>
        </w:rPr>
      </w:pPr>
      <w:r w:rsidRPr="00312591">
        <w:rPr>
          <w:color w:val="000000"/>
        </w:rPr>
        <w:t xml:space="preserve">- </w:t>
      </w:r>
      <w:r w:rsidRPr="00E50554">
        <w:rPr>
          <w:color w:val="000000"/>
        </w:rPr>
        <w:t>Level 3 Heading: Indented, bold, italic, ending with a period; text continues on the same line.</w:t>
      </w:r>
    </w:p>
    <w:p w14:paraId="516B98E3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rStyle w:val="Strong"/>
          <w:i/>
          <w:iCs/>
          <w:color w:val="000000"/>
        </w:rPr>
      </w:pPr>
      <w:r w:rsidRPr="003721C1">
        <w:rPr>
          <w:rStyle w:val="Strong"/>
          <w:i/>
          <w:iCs/>
          <w:color w:val="000000"/>
        </w:rPr>
        <w:lastRenderedPageBreak/>
        <w:t>Alıntıların Yazımı</w:t>
      </w:r>
    </w:p>
    <w:p w14:paraId="6BC1DD81" w14:textId="77777777" w:rsidR="00D16AAF" w:rsidRDefault="00D16AAF" w:rsidP="008A07D6">
      <w:pPr>
        <w:pStyle w:val="NormalWeb"/>
        <w:spacing w:before="0" w:beforeAutospacing="0" w:after="0" w:afterAutospacing="0" w:line="276" w:lineRule="auto"/>
        <w:ind w:firstLine="720"/>
        <w:rPr>
          <w:rStyle w:val="Strong"/>
          <w:b w:val="0"/>
          <w:bCs w:val="0"/>
          <w:color w:val="000000"/>
        </w:rPr>
      </w:pPr>
    </w:p>
    <w:p w14:paraId="27D52657" w14:textId="6F214E33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firstLine="720"/>
        <w:rPr>
          <w:b/>
          <w:bCs/>
          <w:color w:val="000000"/>
        </w:rPr>
      </w:pPr>
      <w:r w:rsidRPr="003721C1">
        <w:rPr>
          <w:rStyle w:val="Strong"/>
          <w:b w:val="0"/>
          <w:bCs w:val="0"/>
          <w:color w:val="000000"/>
        </w:rPr>
        <w:t xml:space="preserve">- Metin içi alıntılar çift tırnak içinde, italik yazılmalıdır. </w:t>
      </w:r>
    </w:p>
    <w:p w14:paraId="372CA455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- 40 kelimeyi veya 3 satırı aşan alıntılar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blok alıntı</w:t>
      </w:r>
      <w:r w:rsidRPr="003721C1">
        <w:rPr>
          <w:rStyle w:val="apple-converted-space"/>
          <w:color w:val="000000"/>
        </w:rPr>
        <w:t> </w:t>
      </w:r>
      <w:r w:rsidRPr="003721C1">
        <w:rPr>
          <w:color w:val="000000"/>
        </w:rPr>
        <w:t>olarak ayrıca verilmelidir.</w:t>
      </w:r>
    </w:p>
    <w:p w14:paraId="46A92AB8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Blok alıntılar; metinin sol kenarından</w:t>
      </w:r>
      <w:r w:rsidRPr="003721C1">
        <w:rPr>
          <w:rStyle w:val="apple-converted-space"/>
          <w:color w:val="000000"/>
        </w:rPr>
        <w:t> </w:t>
      </w:r>
      <w:r w:rsidRPr="003721C1">
        <w:rPr>
          <w:rStyle w:val="Strong"/>
          <w:b w:val="0"/>
          <w:bCs w:val="0"/>
          <w:color w:val="000000"/>
        </w:rPr>
        <w:t>1,25 cm içeriden başlamalı</w:t>
      </w:r>
      <w:r w:rsidRPr="003721C1">
        <w:rPr>
          <w:color w:val="000000"/>
        </w:rPr>
        <w:t xml:space="preserve">, çift satır aralıklı olmalı, çift </w:t>
      </w:r>
      <w:r w:rsidRPr="003721C1">
        <w:rPr>
          <w:rStyle w:val="Strong"/>
          <w:b w:val="0"/>
          <w:bCs w:val="0"/>
          <w:color w:val="000000"/>
        </w:rPr>
        <w:t xml:space="preserve">tırnak ve italik kullanmadan verilmelidir. </w:t>
      </w:r>
    </w:p>
    <w:p w14:paraId="62D8A684" w14:textId="77777777" w:rsidR="003E7682" w:rsidRPr="003721C1" w:rsidRDefault="003E7682" w:rsidP="008A07D6">
      <w:pPr>
        <w:pStyle w:val="NormalWeb"/>
        <w:spacing w:before="0" w:beforeAutospacing="0" w:after="0" w:afterAutospacing="0" w:line="276" w:lineRule="auto"/>
        <w:ind w:left="720"/>
        <w:rPr>
          <w:color w:val="000000"/>
        </w:rPr>
      </w:pPr>
      <w:r w:rsidRPr="003721C1">
        <w:rPr>
          <w:color w:val="000000"/>
        </w:rPr>
        <w:t>- Alıntı sonunda kaynak APA 7 kurallarına göre yazılmalıdır.</w:t>
      </w:r>
    </w:p>
    <w:p w14:paraId="02DB7262" w14:textId="77777777" w:rsidR="00D306E6" w:rsidRDefault="00D306E6" w:rsidP="008A07D6">
      <w:pPr>
        <w:spacing w:after="0"/>
        <w:ind w:left="72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</w:pPr>
    </w:p>
    <w:p w14:paraId="394BCA5C" w14:textId="63F32B92" w:rsidR="00312591" w:rsidRPr="00312591" w:rsidRDefault="00312591" w:rsidP="008A07D6">
      <w:pPr>
        <w:spacing w:after="0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</w:pPr>
      <w:r w:rsidRPr="0031259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Quotations</w:t>
      </w:r>
    </w:p>
    <w:p w14:paraId="1E31B6D2" w14:textId="77777777" w:rsidR="00D16AAF" w:rsidRDefault="00312591" w:rsidP="008A07D6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ab/>
      </w:r>
    </w:p>
    <w:p w14:paraId="2B9F051D" w14:textId="4EA800C0" w:rsidR="00312591" w:rsidRPr="00312591" w:rsidRDefault="00312591" w:rsidP="00D16AAF">
      <w:pPr>
        <w:spacing w:after="0"/>
        <w:ind w:left="360" w:firstLine="36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31259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31259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In-text quotations should appear within double quotation marks and italicized.</w:t>
      </w:r>
    </w:p>
    <w:p w14:paraId="0E93ED46" w14:textId="55DDD6D8" w:rsidR="00312591" w:rsidRPr="00312591" w:rsidRDefault="00312591" w:rsidP="008A07D6">
      <w:pPr>
        <w:spacing w:after="0"/>
        <w:ind w:left="360" w:firstLine="36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31259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Quotations longer than 40 words or 3 lines should be presented as block quotes.</w:t>
      </w:r>
    </w:p>
    <w:p w14:paraId="5C0251B2" w14:textId="3B83CBE5" w:rsidR="00312591" w:rsidRPr="00312591" w:rsidRDefault="00312591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31259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Block quotations should begin 1.25 cm from the left margin, be double-spaced, and presented without quotation marks or italics.</w:t>
      </w:r>
    </w:p>
    <w:p w14:paraId="60050D80" w14:textId="74570FD5" w:rsidR="00312591" w:rsidRPr="00312591" w:rsidRDefault="00312591" w:rsidP="008A07D6">
      <w:pPr>
        <w:spacing w:after="0"/>
        <w:ind w:left="360" w:firstLine="36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312591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citation must follow APA 7 guidelines.</w:t>
      </w:r>
    </w:p>
    <w:p w14:paraId="3B8A8F8A" w14:textId="77777777" w:rsidR="00D16AAF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Tablo, Şekil ve Görseller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C78EF58" w14:textId="743F4D6F" w:rsidR="003E7682" w:rsidRPr="003721C1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Tüm tablolar ve görseller, metin içinde ilgili yerde atıf yapılarak numaralandırılmalıdır (Tablo 1, Şekil 1 vb.).</w:t>
      </w:r>
    </w:p>
    <w:p w14:paraId="53A036EA" w14:textId="6D780323" w:rsidR="003E7682" w:rsidRDefault="003E768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Tüm tablo, şekil veya görsellerin altına detaylı künyeleri 10 Punto ile yazılmalıdır. 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Görseller ayrıca ayrı dosya halinde, TIFF/JPEG/PNG formatında ve en az 300 dpi çözünürlükte gönderilmelidir.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Üçüncü kişilere ait görsellerin telif sorumluluğu yazarlara aittir.</w:t>
      </w:r>
    </w:p>
    <w:p w14:paraId="18AD6FC5" w14:textId="77777777" w:rsidR="00550922" w:rsidRDefault="0055092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24CDB" w14:textId="77777777" w:rsidR="00550922" w:rsidRPr="00550922" w:rsidRDefault="00550922" w:rsidP="008A07D6">
      <w:pPr>
        <w:spacing w:after="0"/>
        <w:ind w:left="7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TR"/>
        </w:rPr>
      </w:pPr>
      <w:r w:rsidRPr="0055092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TR"/>
        </w:rPr>
        <w:t>Tables, Figures, and Visuals</w:t>
      </w:r>
    </w:p>
    <w:p w14:paraId="2B35063C" w14:textId="77777777" w:rsidR="00D16AAF" w:rsidRDefault="00D16AAF" w:rsidP="00D306E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4C4B48D2" w14:textId="4DB1707B" w:rsidR="00550922" w:rsidRPr="00550922" w:rsidRDefault="00550922" w:rsidP="00D306E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550922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550922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All tables and visuals must be numbered in the text where they are cited (e.g., Table 1, Figure 1).</w:t>
      </w:r>
    </w:p>
    <w:p w14:paraId="7F358344" w14:textId="73C31E0D" w:rsidR="00550922" w:rsidRPr="00550922" w:rsidRDefault="00550922" w:rsidP="00D306E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550922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Detailed captions for tables, figures, or visuals must be provided below them in 10 pt font.</w:t>
      </w:r>
    </w:p>
    <w:p w14:paraId="42F9C5E2" w14:textId="78256D66" w:rsidR="00550922" w:rsidRPr="00550922" w:rsidRDefault="00550922" w:rsidP="00D306E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550922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Visuals must also be submitted as separate files in TIFF/JPEG/PNG format at a minimum of 300 dpi resolution.</w:t>
      </w:r>
    </w:p>
    <w:p w14:paraId="03294473" w14:textId="6D7F98A4" w:rsidR="00550922" w:rsidRPr="00550922" w:rsidRDefault="00550922" w:rsidP="00D306E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550922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Authors are responsible for securing copyright clearance for third-party images.</w:t>
      </w:r>
    </w:p>
    <w:p w14:paraId="7C6737BB" w14:textId="77777777" w:rsidR="00550922" w:rsidRPr="002511F2" w:rsidRDefault="00550922" w:rsidP="008A07D6">
      <w:pPr>
        <w:spacing w:after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7C92C7" w14:textId="77777777" w:rsidR="00AE38E8" w:rsidRDefault="00E943D8" w:rsidP="008A07D6">
      <w:pPr>
        <w:spacing w:after="0"/>
      </w:pPr>
      <w:r>
        <w:rPr>
          <w:noProof/>
        </w:rPr>
      </w:r>
      <w:r w:rsidR="00E943D8">
        <w:rPr>
          <w:noProof/>
        </w:rPr>
        <w:pict w14:anchorId="6C8BF75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C364E14" w14:textId="77777777" w:rsidR="00D16AAF" w:rsidRDefault="00D16AAF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4B129F" w14:textId="77777777" w:rsidR="00D16AAF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5- Kaynakça ve Atıf Kuralları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7228623" w14:textId="0A5E1B54" w:rsidR="00C62C6D" w:rsidRPr="007E7052" w:rsidRDefault="003E7682" w:rsidP="008A07D6">
      <w:pPr>
        <w:spacing w:after="0"/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Tüm atıf ve kaynakça düzenlemeleri APA 7 (American Psychological Association, 7. Baskı) kurallarına uygun olmalıdır.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Kaynakçada yalnızca metin içinde atıf yapılan eserler bulunmalıdır.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Kaynakça alfabetik sırayla düzenlenmelidir.</w:t>
      </w:r>
    </w:p>
    <w:p w14:paraId="0D961BB0" w14:textId="7B8A63C5" w:rsidR="00C62C6D" w:rsidRPr="00C62C6D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62C6D" w:rsidRPr="00C62C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5- References and Citation Rules</w:t>
      </w:r>
    </w:p>
    <w:p w14:paraId="38BE2DF0" w14:textId="77777777" w:rsidR="00D2404F" w:rsidRDefault="00D2404F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52B0F2F9" w14:textId="47A24F04" w:rsidR="00C62C6D" w:rsidRPr="00C62C6D" w:rsidRDefault="00C62C6D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C62C6D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C62C6D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All citations and references must comply with APA 7 (American Psychological Association, 7th Edition) guidelines.</w:t>
      </w:r>
    </w:p>
    <w:p w14:paraId="69661199" w14:textId="586D952C" w:rsidR="00C62C6D" w:rsidRPr="00C62C6D" w:rsidRDefault="00C62C6D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C62C6D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Only the works cited in the text should be included in the reference list.</w:t>
      </w:r>
    </w:p>
    <w:p w14:paraId="0BBDFDF1" w14:textId="56635F6C" w:rsidR="00C62C6D" w:rsidRPr="00C62C6D" w:rsidRDefault="00C62C6D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C62C6D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reference list must be arranged in alphabetical order.</w:t>
      </w:r>
    </w:p>
    <w:p w14:paraId="5745E195" w14:textId="77777777" w:rsidR="00D306E6" w:rsidRDefault="002511F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43D8">
        <w:rPr>
          <w:noProof/>
        </w:rPr>
      </w:r>
      <w:r w:rsidR="00E943D8">
        <w:rPr>
          <w:noProof/>
        </w:rPr>
        <w:pict w14:anchorId="52B2F13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692D9C" w14:textId="77777777" w:rsidR="00D2404F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6- Teşekkür ve Etik Bilgilendirme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2DFF7680" w14:textId="72F50FB9" w:rsidR="003E7682" w:rsidRPr="007E7052" w:rsidRDefault="003E7682" w:rsidP="008A07D6"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Destek (Funding): Çalışmayı destekleyen kurum, kuruluş veya fonlar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Teşekkür (Acknowledgments): Katkıda bulunan ancak yazar listesinde yer almayan kişiler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Çıkar Çatışması (Conflict of Interest): Yazar(lar), çıkar çatışması olup olmadığını beyan etmelidir.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Etik Kurul Onayı (Ethics Approval): İnsan veya hayvan denekleri içeren çalışmalarda etik kurul onayı belirtilmelidir.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Bilgilendirilmiş Ona</w:t>
      </w:r>
      <w:r w:rsidR="00FE290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(Informed Consent): Katılımcılardan bilgilendirilmiş ona</w:t>
      </w:r>
      <w:r w:rsidR="00FE290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alındığı açıkça yazılmalıdır.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0522A6C7" w14:textId="77777777" w:rsidR="00904876" w:rsidRPr="00904876" w:rsidRDefault="00904876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6- Acknowledgments and Ethical Information</w:t>
      </w:r>
    </w:p>
    <w:p w14:paraId="0FF26E71" w14:textId="77777777" w:rsidR="00D2404F" w:rsidRDefault="00D2404F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1D64C0E4" w14:textId="640787D2" w:rsidR="00904876" w:rsidRPr="00904876" w:rsidRDefault="00904876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 Funding: The institutions, organizations, or funds that supported the study must be specified.</w:t>
      </w:r>
    </w:p>
    <w:p w14:paraId="3D489ED4" w14:textId="1C5E073C" w:rsidR="00904876" w:rsidRPr="00904876" w:rsidRDefault="00904876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 Acknowledgments: Individuals who contributed to the study but are not listed as authors must be acknowledged.</w:t>
      </w:r>
    </w:p>
    <w:p w14:paraId="2602071B" w14:textId="31AE471E" w:rsidR="00904876" w:rsidRPr="00904876" w:rsidRDefault="00904876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 Conflict of Interest: The author(s) must declare whether or not there are any conflicts of</w:t>
      </w:r>
      <w:r w:rsidR="00FE2C65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interest.</w:t>
      </w:r>
    </w:p>
    <w:p w14:paraId="36D7535A" w14:textId="77D15EAE" w:rsidR="00904876" w:rsidRPr="00904876" w:rsidRDefault="00904876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 Ethics Approval: For studies involving human or animal subjects, ethics committee approval must be stated.</w:t>
      </w:r>
    </w:p>
    <w:p w14:paraId="7DA5748A" w14:textId="0A5FC67C" w:rsidR="00904876" w:rsidRPr="00904876" w:rsidRDefault="00904876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904876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 Informed Consent: It must be explicitly stated that informed consent was obtained from participants.</w:t>
      </w:r>
    </w:p>
    <w:p w14:paraId="3C5D8446" w14:textId="4DED7A53" w:rsidR="002511F2" w:rsidRPr="00516446" w:rsidRDefault="002511F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943D8">
        <w:rPr>
          <w:noProof/>
        </w:rPr>
      </w:r>
      <w:r w:rsidR="00E943D8">
        <w:rPr>
          <w:noProof/>
        </w:rPr>
        <w:pict w14:anchorId="2A7AB3B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BE48C51" w14:textId="77777777" w:rsidR="005E6192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4EC054CA" w14:textId="77777777" w:rsidR="005E6192" w:rsidRDefault="005E619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62233F" w14:textId="77777777" w:rsidR="00113817" w:rsidRDefault="00113817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3E2907" w14:textId="318CDF60" w:rsidR="00113817" w:rsidRPr="00113817" w:rsidRDefault="003E7682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7- Benzerlik ve Yayın Etiğ</w:t>
      </w:r>
      <w:r w:rsidR="001138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</w:p>
    <w:p w14:paraId="3C06801B" w14:textId="77777777" w:rsidR="00113817" w:rsidRDefault="0011381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FD7084" w14:textId="43EED24C" w:rsidR="003E7682" w:rsidRPr="006F013F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t>- Makaleler daha önce yayımlanmamış veya başka bir dergiye gönderilmemiş olmalıdır.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İntihal kontrolü yapılmalı, benzerlik oranı %15’i geçmemelidir.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İntihal raporu başvuru sırasında dosyaya eklenmelidir.</w:t>
      </w:r>
      <w:r w:rsidRPr="003721C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Studi’OU Dergisi, gönderilen makaleler üzerinde dil ve biçim açısından düzenleme yapma hakkını saklı tutar.</w:t>
      </w:r>
      <w:r w:rsidRPr="003721C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/>
      </w:r>
    </w:p>
    <w:p w14:paraId="024F8777" w14:textId="77777777" w:rsidR="00CF2857" w:rsidRPr="00CF2857" w:rsidRDefault="00CF2857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 w:rsidRPr="00CF28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7- Similarity and Publication Ethics</w:t>
      </w:r>
    </w:p>
    <w:p w14:paraId="5FCD43E1" w14:textId="77777777" w:rsidR="00113817" w:rsidRDefault="0011381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</w:p>
    <w:p w14:paraId="400C8D43" w14:textId="606D651F" w:rsidR="00CF2857" w:rsidRPr="00CF2857" w:rsidRDefault="00CF285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 w:rsidRPr="00CF2857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 </w:t>
      </w:r>
      <w:r w:rsidRPr="00CF2857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Manuscripts must not have been previously published or submitted to another journal.</w:t>
      </w:r>
    </w:p>
    <w:p w14:paraId="3C94238D" w14:textId="2AB984AC" w:rsidR="00CF2857" w:rsidRPr="00CF2857" w:rsidRDefault="00CF285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CF2857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A plagiarism check must be conducted, and the similarity index must not exceed 15%.</w:t>
      </w:r>
    </w:p>
    <w:p w14:paraId="1A24AB65" w14:textId="2E71AEB1" w:rsidR="00CF2857" w:rsidRPr="00CF2857" w:rsidRDefault="00CF285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CF2857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The plagiarism report must be included in the submission file.</w:t>
      </w:r>
    </w:p>
    <w:p w14:paraId="0BD00CFF" w14:textId="06F5F927" w:rsidR="00CF2857" w:rsidRPr="00CF2857" w:rsidRDefault="00CF2857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 xml:space="preserve">- </w:t>
      </w:r>
      <w:r w:rsidRPr="00CF2857">
        <w:rPr>
          <w:rFonts w:ascii="Times New Roman" w:hAnsi="Times New Roman" w:cs="Times New Roman"/>
          <w:color w:val="000000" w:themeColor="text1"/>
          <w:sz w:val="24"/>
          <w:szCs w:val="24"/>
          <w:lang w:val="en-TR"/>
        </w:rPr>
        <w:t>Studi’OU Journal reserves the right to make language and formatting edits to the submitted manuscripts</w:t>
      </w:r>
      <w:r w:rsidRPr="00CF285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TR"/>
        </w:rPr>
        <w:t>.</w:t>
      </w:r>
    </w:p>
    <w:p w14:paraId="50D2784E" w14:textId="77777777" w:rsidR="003E7682" w:rsidRPr="003721C1" w:rsidRDefault="003E7682" w:rsidP="008A07D6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D7ECE2" w14:textId="6F03D920" w:rsidR="00201F97" w:rsidRPr="003721C1" w:rsidRDefault="00201F97" w:rsidP="008A07D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01F97" w:rsidRPr="003721C1" w:rsidSect="00B1781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0C" w14:textId="77777777" w:rsidR="00797924" w:rsidRDefault="00797924" w:rsidP="00F327AD">
      <w:pPr>
        <w:spacing w:after="0" w:line="240" w:lineRule="auto"/>
      </w:pPr>
      <w:r>
        <w:separator/>
      </w:r>
    </w:p>
  </w:endnote>
  <w:endnote w:type="continuationSeparator" w:id="0">
    <w:p w14:paraId="66656BC5" w14:textId="77777777" w:rsidR="00797924" w:rsidRDefault="00797924" w:rsidP="00F3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5884342"/>
      <w:docPartObj>
        <w:docPartGallery w:val="Page Numbers (Bottom of Page)"/>
        <w:docPartUnique/>
      </w:docPartObj>
    </w:sdtPr>
    <w:sdtContent>
      <w:p w14:paraId="4A6B7A72" w14:textId="320AE1A0" w:rsidR="00F327AD" w:rsidRDefault="00F327AD" w:rsidP="00153E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43CF10" w14:textId="77777777" w:rsidR="00F327AD" w:rsidRDefault="00F327AD" w:rsidP="00F327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0"/>
        <w:szCs w:val="20"/>
      </w:rPr>
      <w:id w:val="-2095317259"/>
      <w:docPartObj>
        <w:docPartGallery w:val="Page Numbers (Bottom of Page)"/>
        <w:docPartUnique/>
      </w:docPartObj>
    </w:sdtPr>
    <w:sdtContent>
      <w:p w14:paraId="2E005E1C" w14:textId="3BA73B44" w:rsidR="00F327AD" w:rsidRPr="00F327AD" w:rsidRDefault="00F327AD" w:rsidP="00153E06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F327A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F327AD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327A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F327AD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1</w:t>
        </w:r>
        <w:r w:rsidRPr="00F327AD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A9FA9E" w14:textId="77777777" w:rsidR="00F327AD" w:rsidRDefault="00F327AD" w:rsidP="00F327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A66B" w14:textId="77777777" w:rsidR="00797924" w:rsidRDefault="00797924" w:rsidP="00F327AD">
      <w:pPr>
        <w:spacing w:after="0" w:line="240" w:lineRule="auto"/>
      </w:pPr>
      <w:r>
        <w:separator/>
      </w:r>
    </w:p>
  </w:footnote>
  <w:footnote w:type="continuationSeparator" w:id="0">
    <w:p w14:paraId="7B50EC41" w14:textId="77777777" w:rsidR="00797924" w:rsidRDefault="00797924" w:rsidP="00F32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057D0"/>
    <w:multiLevelType w:val="hybridMultilevel"/>
    <w:tmpl w:val="3AFAD6C6"/>
    <w:lvl w:ilvl="0" w:tplc="3F8C4EE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18457BB"/>
    <w:multiLevelType w:val="multilevel"/>
    <w:tmpl w:val="F5F2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F16AB6"/>
    <w:multiLevelType w:val="multilevel"/>
    <w:tmpl w:val="1A3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0D6B0D"/>
    <w:multiLevelType w:val="hybridMultilevel"/>
    <w:tmpl w:val="7A78B676"/>
    <w:lvl w:ilvl="0" w:tplc="8640B2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83011"/>
    <w:multiLevelType w:val="hybridMultilevel"/>
    <w:tmpl w:val="3FB45E38"/>
    <w:lvl w:ilvl="0" w:tplc="3F8C4EE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C5C55"/>
    <w:multiLevelType w:val="multilevel"/>
    <w:tmpl w:val="F88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82015"/>
    <w:multiLevelType w:val="multilevel"/>
    <w:tmpl w:val="FD6E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2C1B83"/>
    <w:multiLevelType w:val="multilevel"/>
    <w:tmpl w:val="6AB4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909BA"/>
    <w:multiLevelType w:val="multilevel"/>
    <w:tmpl w:val="A232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064754"/>
    <w:multiLevelType w:val="hybridMultilevel"/>
    <w:tmpl w:val="A50A1FF6"/>
    <w:lvl w:ilvl="0" w:tplc="D3ECB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204D8F"/>
    <w:multiLevelType w:val="multilevel"/>
    <w:tmpl w:val="6FF0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5B4FFD"/>
    <w:multiLevelType w:val="multilevel"/>
    <w:tmpl w:val="D4E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F6D3A"/>
    <w:multiLevelType w:val="multilevel"/>
    <w:tmpl w:val="10FC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A4258A"/>
    <w:multiLevelType w:val="multilevel"/>
    <w:tmpl w:val="CB12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10443F"/>
    <w:multiLevelType w:val="multilevel"/>
    <w:tmpl w:val="B198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C6364"/>
    <w:multiLevelType w:val="multilevel"/>
    <w:tmpl w:val="96BC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820D9E"/>
    <w:multiLevelType w:val="hybridMultilevel"/>
    <w:tmpl w:val="85A0E1CC"/>
    <w:lvl w:ilvl="0" w:tplc="F43E9018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C44BF"/>
    <w:multiLevelType w:val="hybridMultilevel"/>
    <w:tmpl w:val="A4FE39A8"/>
    <w:lvl w:ilvl="0" w:tplc="3F8C4EE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993C06"/>
    <w:multiLevelType w:val="hybridMultilevel"/>
    <w:tmpl w:val="8110BD0A"/>
    <w:lvl w:ilvl="0" w:tplc="3F8C4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821A0E"/>
    <w:multiLevelType w:val="multilevel"/>
    <w:tmpl w:val="76C8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B2734"/>
    <w:multiLevelType w:val="hybridMultilevel"/>
    <w:tmpl w:val="9DBA650C"/>
    <w:lvl w:ilvl="0" w:tplc="52BEB2E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64111"/>
    <w:multiLevelType w:val="multilevel"/>
    <w:tmpl w:val="C69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22EB6"/>
    <w:multiLevelType w:val="multilevel"/>
    <w:tmpl w:val="4F82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43620"/>
    <w:multiLevelType w:val="hybridMultilevel"/>
    <w:tmpl w:val="B8E25464"/>
    <w:lvl w:ilvl="0" w:tplc="3F8C4EE0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909DA"/>
    <w:multiLevelType w:val="hybridMultilevel"/>
    <w:tmpl w:val="84C631BA"/>
    <w:lvl w:ilvl="0" w:tplc="3F8C4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656B5"/>
    <w:multiLevelType w:val="multilevel"/>
    <w:tmpl w:val="51C4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244B9"/>
    <w:multiLevelType w:val="hybridMultilevel"/>
    <w:tmpl w:val="762E452C"/>
    <w:lvl w:ilvl="0" w:tplc="3F8C4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D1DD7"/>
    <w:multiLevelType w:val="hybridMultilevel"/>
    <w:tmpl w:val="590CA4D6"/>
    <w:lvl w:ilvl="0" w:tplc="DCFE936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5258F"/>
    <w:multiLevelType w:val="hybridMultilevel"/>
    <w:tmpl w:val="3D904C3C"/>
    <w:lvl w:ilvl="0" w:tplc="0F06DB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303C4"/>
    <w:multiLevelType w:val="hybridMultilevel"/>
    <w:tmpl w:val="137035D2"/>
    <w:lvl w:ilvl="0" w:tplc="EC6EF0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94637">
    <w:abstractNumId w:val="8"/>
  </w:num>
  <w:num w:numId="2" w16cid:durableId="206185055">
    <w:abstractNumId w:val="6"/>
  </w:num>
  <w:num w:numId="3" w16cid:durableId="1392314192">
    <w:abstractNumId w:val="5"/>
  </w:num>
  <w:num w:numId="4" w16cid:durableId="1600212342">
    <w:abstractNumId w:val="4"/>
  </w:num>
  <w:num w:numId="5" w16cid:durableId="1419519737">
    <w:abstractNumId w:val="7"/>
  </w:num>
  <w:num w:numId="6" w16cid:durableId="699664462">
    <w:abstractNumId w:val="3"/>
  </w:num>
  <w:num w:numId="7" w16cid:durableId="615988384">
    <w:abstractNumId w:val="2"/>
  </w:num>
  <w:num w:numId="8" w16cid:durableId="947927297">
    <w:abstractNumId w:val="1"/>
  </w:num>
  <w:num w:numId="9" w16cid:durableId="1826773429">
    <w:abstractNumId w:val="0"/>
  </w:num>
  <w:num w:numId="10" w16cid:durableId="95907067">
    <w:abstractNumId w:val="17"/>
  </w:num>
  <w:num w:numId="11" w16cid:durableId="1196842679">
    <w:abstractNumId w:val="18"/>
  </w:num>
  <w:num w:numId="12" w16cid:durableId="263268755">
    <w:abstractNumId w:val="11"/>
  </w:num>
  <w:num w:numId="13" w16cid:durableId="1538009910">
    <w:abstractNumId w:val="36"/>
  </w:num>
  <w:num w:numId="14" w16cid:durableId="1554123122">
    <w:abstractNumId w:val="21"/>
  </w:num>
  <w:num w:numId="15" w16cid:durableId="182597626">
    <w:abstractNumId w:val="13"/>
  </w:num>
  <w:num w:numId="16" w16cid:durableId="965426743">
    <w:abstractNumId w:val="9"/>
  </w:num>
  <w:num w:numId="17" w16cid:durableId="2097050074">
    <w:abstractNumId w:val="25"/>
  </w:num>
  <w:num w:numId="18" w16cid:durableId="1509640901">
    <w:abstractNumId w:val="24"/>
  </w:num>
  <w:num w:numId="19" w16cid:durableId="936524683">
    <w:abstractNumId w:val="38"/>
  </w:num>
  <w:num w:numId="20" w16cid:durableId="1158502158">
    <w:abstractNumId w:val="19"/>
  </w:num>
  <w:num w:numId="21" w16cid:durableId="2002808421">
    <w:abstractNumId w:val="32"/>
  </w:num>
  <w:num w:numId="22" w16cid:durableId="739912292">
    <w:abstractNumId w:val="31"/>
  </w:num>
  <w:num w:numId="23" w16cid:durableId="1085883887">
    <w:abstractNumId w:val="29"/>
  </w:num>
  <w:num w:numId="24" w16cid:durableId="1711757685">
    <w:abstractNumId w:val="23"/>
  </w:num>
  <w:num w:numId="25" w16cid:durableId="1188830848">
    <w:abstractNumId w:val="26"/>
  </w:num>
  <w:num w:numId="26" w16cid:durableId="629630946">
    <w:abstractNumId w:val="22"/>
  </w:num>
  <w:num w:numId="27" w16cid:durableId="39942589">
    <w:abstractNumId w:val="14"/>
  </w:num>
  <w:num w:numId="28" w16cid:durableId="626812992">
    <w:abstractNumId w:val="15"/>
  </w:num>
  <w:num w:numId="29" w16cid:durableId="439229224">
    <w:abstractNumId w:val="28"/>
  </w:num>
  <w:num w:numId="30" w16cid:durableId="1729526547">
    <w:abstractNumId w:val="10"/>
  </w:num>
  <w:num w:numId="31" w16cid:durableId="94060064">
    <w:abstractNumId w:val="34"/>
  </w:num>
  <w:num w:numId="32" w16cid:durableId="206450953">
    <w:abstractNumId w:val="20"/>
  </w:num>
  <w:num w:numId="33" w16cid:durableId="1414278734">
    <w:abstractNumId w:val="30"/>
  </w:num>
  <w:num w:numId="34" w16cid:durableId="903292840">
    <w:abstractNumId w:val="16"/>
  </w:num>
  <w:num w:numId="35" w16cid:durableId="756633563">
    <w:abstractNumId w:val="27"/>
  </w:num>
  <w:num w:numId="36" w16cid:durableId="1423188661">
    <w:abstractNumId w:val="12"/>
  </w:num>
  <w:num w:numId="37" w16cid:durableId="1903712158">
    <w:abstractNumId w:val="37"/>
  </w:num>
  <w:num w:numId="38" w16cid:durableId="2038041725">
    <w:abstractNumId w:val="35"/>
  </w:num>
  <w:num w:numId="39" w16cid:durableId="9477414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2A5"/>
    <w:rsid w:val="00034616"/>
    <w:rsid w:val="0006063C"/>
    <w:rsid w:val="000E7935"/>
    <w:rsid w:val="00113817"/>
    <w:rsid w:val="0015074B"/>
    <w:rsid w:val="001A126A"/>
    <w:rsid w:val="001B1DF9"/>
    <w:rsid w:val="001E667A"/>
    <w:rsid w:val="00201F97"/>
    <w:rsid w:val="0022048E"/>
    <w:rsid w:val="00241EF5"/>
    <w:rsid w:val="002511F2"/>
    <w:rsid w:val="002734DC"/>
    <w:rsid w:val="002917A2"/>
    <w:rsid w:val="00291F17"/>
    <w:rsid w:val="0029639D"/>
    <w:rsid w:val="002F706D"/>
    <w:rsid w:val="00312591"/>
    <w:rsid w:val="00314911"/>
    <w:rsid w:val="003157B2"/>
    <w:rsid w:val="0032287C"/>
    <w:rsid w:val="00326F90"/>
    <w:rsid w:val="003721C1"/>
    <w:rsid w:val="003E7682"/>
    <w:rsid w:val="00420C15"/>
    <w:rsid w:val="004B6CC1"/>
    <w:rsid w:val="004D6C83"/>
    <w:rsid w:val="00516446"/>
    <w:rsid w:val="00550922"/>
    <w:rsid w:val="00585FA3"/>
    <w:rsid w:val="005E2B9A"/>
    <w:rsid w:val="005E6192"/>
    <w:rsid w:val="006848C6"/>
    <w:rsid w:val="006F013F"/>
    <w:rsid w:val="006F1661"/>
    <w:rsid w:val="00751E14"/>
    <w:rsid w:val="007908DC"/>
    <w:rsid w:val="00797924"/>
    <w:rsid w:val="007B0328"/>
    <w:rsid w:val="007E7052"/>
    <w:rsid w:val="008908AB"/>
    <w:rsid w:val="008A07D6"/>
    <w:rsid w:val="00904876"/>
    <w:rsid w:val="009126E0"/>
    <w:rsid w:val="00973EAE"/>
    <w:rsid w:val="00983C2B"/>
    <w:rsid w:val="00985F83"/>
    <w:rsid w:val="009867A9"/>
    <w:rsid w:val="00A10141"/>
    <w:rsid w:val="00A760EC"/>
    <w:rsid w:val="00AA1D8D"/>
    <w:rsid w:val="00AA3591"/>
    <w:rsid w:val="00AE38E8"/>
    <w:rsid w:val="00B1781C"/>
    <w:rsid w:val="00B47730"/>
    <w:rsid w:val="00B55001"/>
    <w:rsid w:val="00BB13FD"/>
    <w:rsid w:val="00C24143"/>
    <w:rsid w:val="00C4023C"/>
    <w:rsid w:val="00C62C6D"/>
    <w:rsid w:val="00C6531D"/>
    <w:rsid w:val="00C80AA5"/>
    <w:rsid w:val="00C85298"/>
    <w:rsid w:val="00CB0664"/>
    <w:rsid w:val="00CC1922"/>
    <w:rsid w:val="00CF2857"/>
    <w:rsid w:val="00CF76D8"/>
    <w:rsid w:val="00D16AAF"/>
    <w:rsid w:val="00D2404F"/>
    <w:rsid w:val="00D306E6"/>
    <w:rsid w:val="00DC274E"/>
    <w:rsid w:val="00E50554"/>
    <w:rsid w:val="00E943D8"/>
    <w:rsid w:val="00EC5E91"/>
    <w:rsid w:val="00ED274E"/>
    <w:rsid w:val="00F00F39"/>
    <w:rsid w:val="00F15BA5"/>
    <w:rsid w:val="00F23D0F"/>
    <w:rsid w:val="00F327AD"/>
    <w:rsid w:val="00F72C25"/>
    <w:rsid w:val="00F94EBB"/>
    <w:rsid w:val="00FC05F3"/>
    <w:rsid w:val="00FC693F"/>
    <w:rsid w:val="00FE2907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727FF"/>
  <w14:defaultImageDpi w14:val="300"/>
  <w15:docId w15:val="{AC249E26-0B08-2A44-8B2E-06407DD9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B1D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3E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  <w:style w:type="character" w:customStyle="1" w:styleId="apple-converted-space">
    <w:name w:val="apple-converted-space"/>
    <w:basedOn w:val="DefaultParagraphFont"/>
    <w:rsid w:val="003E7682"/>
  </w:style>
  <w:style w:type="character" w:styleId="PageNumber">
    <w:name w:val="page number"/>
    <w:basedOn w:val="DefaultParagraphFont"/>
    <w:uiPriority w:val="99"/>
    <w:semiHidden/>
    <w:unhideWhenUsed/>
    <w:rsid w:val="00F32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damla taymaz</cp:lastModifiedBy>
  <cp:revision>56</cp:revision>
  <dcterms:created xsi:type="dcterms:W3CDTF">2025-10-05T19:19:00Z</dcterms:created>
  <dcterms:modified xsi:type="dcterms:W3CDTF">2025-10-20T10:18:00Z</dcterms:modified>
  <cp:category/>
</cp:coreProperties>
</file>