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E89" w14:textId="55631664" w:rsidR="00B1781C" w:rsidRDefault="003F7F04"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0DA6F5" wp14:editId="1E064D39">
            <wp:simplePos x="0" y="0"/>
            <wp:positionH relativeFrom="column">
              <wp:posOffset>3910330</wp:posOffset>
            </wp:positionH>
            <wp:positionV relativeFrom="paragraph">
              <wp:posOffset>363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2A7F8" w14:textId="51C032A0" w:rsidR="00B1781C" w:rsidRDefault="00B1781C" w:rsidP="00A8715D">
      <w:pPr>
        <w:ind w:left="648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61322F" w14:textId="450B0D86" w:rsidR="00B1781C" w:rsidRDefault="00000000" w:rsidP="00B1781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6E1A4F13" w14:textId="56203FD5" w:rsidR="00135CCE" w:rsidRPr="00047A4F" w:rsidRDefault="00000000" w:rsidP="00047A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Dergi</w:t>
      </w:r>
      <w:r w:rsidR="002F706D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="00B1781C" w:rsidRPr="00135C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7A4F" w:rsidRPr="00047A4F">
        <w:rPr>
          <w:rFonts w:ascii="Times New Roman" w:hAnsi="Times New Roman" w:cs="Times New Roman"/>
          <w:b/>
          <w:bCs/>
          <w:sz w:val="24"/>
          <w:szCs w:val="24"/>
        </w:rPr>
        <w:t>Etik Kurul Onay Formu / Ethics Approval Statement</w:t>
      </w:r>
    </w:p>
    <w:p w14:paraId="314D8015" w14:textId="25489F77" w:rsidR="008908AB" w:rsidRDefault="00000000">
      <w:pPr>
        <w:rPr>
          <w:rFonts w:ascii="Times New Roman" w:hAnsi="Times New Roman" w:cs="Times New Roman"/>
          <w:color w:val="000000" w:themeColor="text1"/>
        </w:rPr>
      </w:pPr>
      <w:r w:rsidRPr="008908AB">
        <w:rPr>
          <w:rFonts w:ascii="Times New Roman" w:hAnsi="Times New Roman" w:cs="Times New Roman"/>
          <w:b/>
          <w:bCs/>
          <w:color w:val="000000" w:themeColor="text1"/>
        </w:rPr>
        <w:t>Dergi Adı / Journal Name:</w:t>
      </w:r>
      <w:r w:rsidRPr="00B1781C">
        <w:rPr>
          <w:rFonts w:ascii="Times New Roman" w:hAnsi="Times New Roman" w:cs="Times New Roman"/>
          <w:color w:val="000000" w:themeColor="text1"/>
        </w:rPr>
        <w:t xml:space="preserve"> Studi’OU</w:t>
      </w:r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Makale Başlığı / Article Title:</w:t>
      </w:r>
      <w:r w:rsidRPr="00B1781C">
        <w:rPr>
          <w:rFonts w:ascii="Times New Roman" w:hAnsi="Times New Roman" w:cs="Times New Roman"/>
          <w:color w:val="000000" w:themeColor="text1"/>
        </w:rPr>
        <w:t xml:space="preserve"> </w:t>
      </w:r>
    </w:p>
    <w:p w14:paraId="2B3DD842" w14:textId="77777777" w:rsidR="00135CCE" w:rsidRDefault="00000000" w:rsidP="00135CCE">
      <w:r w:rsidRPr="00B1781C">
        <w:rPr>
          <w:rFonts w:ascii="Times New Roman" w:hAnsi="Times New Roman" w:cs="Times New Roman"/>
          <w:color w:val="000000" w:themeColor="text1"/>
        </w:rPr>
        <w:br/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t>Yazar(lar) / Author(s):</w:t>
      </w:r>
      <w:r w:rsidR="00F15BA5" w:rsidRPr="008908A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8AB">
        <w:rPr>
          <w:rFonts w:ascii="Times New Roman" w:hAnsi="Times New Roman" w:cs="Times New Roman"/>
          <w:b/>
          <w:bCs/>
          <w:color w:val="000000" w:themeColor="text1"/>
        </w:rPr>
        <w:br/>
      </w:r>
      <w:r w:rsidR="00135CCE">
        <w:br/>
      </w:r>
    </w:p>
    <w:p w14:paraId="65A82E53" w14:textId="1B481A77" w:rsidR="00135CCE" w:rsidRDefault="00135CCE" w:rsidP="00135CCE">
      <w:pPr>
        <w:rPr>
          <w:rFonts w:ascii="Times New Roman" w:hAnsi="Times New Roman" w:cs="Times New Roman"/>
        </w:rPr>
      </w:pPr>
      <w:r w:rsidRPr="00135CCE">
        <w:rPr>
          <w:rFonts w:ascii="Times New Roman" w:hAnsi="Times New Roman" w:cs="Times New Roman"/>
        </w:rPr>
        <w:t>---------------------------------------------------</w:t>
      </w:r>
      <w:r w:rsidRPr="00135CCE">
        <w:rPr>
          <w:rFonts w:ascii="Times New Roman" w:hAnsi="Times New Roman" w:cs="Times New Roman"/>
        </w:rPr>
        <w:br/>
      </w:r>
      <w:r w:rsidR="00047A4F" w:rsidRPr="00047A4F">
        <w:rPr>
          <w:rFonts w:ascii="Times New Roman" w:hAnsi="Times New Roman" w:cs="Times New Roman"/>
          <w:b/>
          <w:bCs/>
        </w:rPr>
        <w:t>TR – Etik Kurul ve Onam Beyanı</w:t>
      </w:r>
      <w:r w:rsidR="00047A4F" w:rsidRPr="00047A4F">
        <w:rPr>
          <w:rFonts w:ascii="Times New Roman" w:hAnsi="Times New Roman" w:cs="Times New Roman"/>
          <w:b/>
          <w:bCs/>
        </w:rPr>
        <w:br/>
      </w:r>
      <w:r w:rsidR="00047A4F" w:rsidRPr="00047A4F">
        <w:rPr>
          <w:rFonts w:ascii="Times New Roman" w:hAnsi="Times New Roman" w:cs="Times New Roman"/>
          <w:b/>
          <w:bCs/>
        </w:rPr>
        <w:br/>
      </w:r>
      <w:r w:rsidR="00047A4F" w:rsidRPr="00047A4F">
        <w:rPr>
          <w:rFonts w:ascii="Times New Roman" w:hAnsi="Times New Roman" w:cs="Times New Roman"/>
        </w:rPr>
        <w:t>- Bu çalışma, __________________________________ Etik Kurulu tarafından,</w:t>
      </w:r>
      <w:r w:rsidR="00047A4F" w:rsidRPr="00047A4F">
        <w:rPr>
          <w:rFonts w:ascii="Times New Roman" w:hAnsi="Times New Roman" w:cs="Times New Roman"/>
        </w:rPr>
        <w:br/>
        <w:t xml:space="preserve">  ____ / ____ / ______ tarihinde, Karar No: _____________________________ ile onaylanmıştır.</w:t>
      </w:r>
      <w:r w:rsidR="00047A4F" w:rsidRPr="00047A4F">
        <w:rPr>
          <w:rFonts w:ascii="Times New Roman" w:hAnsi="Times New Roman" w:cs="Times New Roman"/>
        </w:rPr>
        <w:br/>
        <w:t>- Tüm katılımcılardan bilgilendirilmiş ona</w:t>
      </w:r>
      <w:r w:rsidR="00234E85">
        <w:rPr>
          <w:rFonts w:ascii="Times New Roman" w:hAnsi="Times New Roman" w:cs="Times New Roman"/>
        </w:rPr>
        <w:t>y</w:t>
      </w:r>
      <w:r w:rsidR="00047A4F" w:rsidRPr="00047A4F">
        <w:rPr>
          <w:rFonts w:ascii="Times New Roman" w:hAnsi="Times New Roman" w:cs="Times New Roman"/>
        </w:rPr>
        <w:t xml:space="preserve"> alınmıştır.</w:t>
      </w:r>
      <w:r w:rsidR="00047A4F" w:rsidRPr="00047A4F">
        <w:rPr>
          <w:rFonts w:ascii="Times New Roman" w:hAnsi="Times New Roman" w:cs="Times New Roman"/>
        </w:rPr>
        <w:br/>
        <w:t>- Çocuk katılımcılar veya yasal temsilci gerektiren durumlarda, ebeveyn/veli onayı alınmıştır.</w:t>
      </w:r>
      <w:r w:rsidR="00047A4F" w:rsidRPr="00047A4F">
        <w:rPr>
          <w:rFonts w:ascii="Times New Roman" w:hAnsi="Times New Roman" w:cs="Times New Roman"/>
        </w:rPr>
        <w:br/>
        <w:t>- Katılımcıların kimlik ve kişisel verilerinin gizliliği korunmuştur.</w:t>
      </w:r>
      <w:r w:rsidR="00047A4F" w:rsidRPr="00047A4F">
        <w:rPr>
          <w:rFonts w:ascii="Times New Roman" w:hAnsi="Times New Roman" w:cs="Times New Roman"/>
        </w:rPr>
        <w:br/>
        <w:t>- (Varsa) Hayvan deneyleri, ulusal ve uluslararası etik kurallara uygun olarak gerçekleştirilmiştir.</w:t>
      </w:r>
      <w:r w:rsidR="00047A4F" w:rsidRPr="00047A4F">
        <w:rPr>
          <w:rFonts w:ascii="Times New Roman" w:hAnsi="Times New Roman" w:cs="Times New Roman"/>
          <w:b/>
          <w:bCs/>
        </w:rPr>
        <w:br/>
      </w:r>
      <w:r w:rsidRPr="00135CCE">
        <w:rPr>
          <w:rFonts w:ascii="Times New Roman" w:hAnsi="Times New Roman" w:cs="Times New Roman"/>
        </w:rPr>
        <w:br/>
        <w:t>---------------------------------------------------</w:t>
      </w:r>
      <w:r w:rsidRPr="00135CCE">
        <w:rPr>
          <w:rFonts w:ascii="Times New Roman" w:hAnsi="Times New Roman" w:cs="Times New Roman"/>
        </w:rPr>
        <w:br/>
      </w:r>
      <w:r w:rsidR="00047A4F" w:rsidRPr="00047A4F">
        <w:rPr>
          <w:rFonts w:ascii="Times New Roman" w:hAnsi="Times New Roman" w:cs="Times New Roman"/>
          <w:b/>
          <w:bCs/>
        </w:rPr>
        <w:t>EN – Ethics Approval and Consent Declaration</w:t>
      </w:r>
      <w:r w:rsidR="00047A4F" w:rsidRPr="00047A4F">
        <w:rPr>
          <w:rFonts w:ascii="Times New Roman" w:hAnsi="Times New Roman" w:cs="Times New Roman"/>
          <w:b/>
          <w:bCs/>
        </w:rPr>
        <w:br/>
      </w:r>
      <w:r w:rsidR="00047A4F" w:rsidRPr="00047A4F">
        <w:rPr>
          <w:rFonts w:ascii="Times New Roman" w:hAnsi="Times New Roman" w:cs="Times New Roman"/>
          <w:b/>
          <w:bCs/>
        </w:rPr>
        <w:br/>
      </w:r>
      <w:r w:rsidR="00047A4F" w:rsidRPr="00047A4F">
        <w:rPr>
          <w:rFonts w:ascii="Times New Roman" w:hAnsi="Times New Roman" w:cs="Times New Roman"/>
        </w:rPr>
        <w:t>- This study was approved by the __________________________________ Ethics Committee,</w:t>
      </w:r>
      <w:r w:rsidR="00047A4F" w:rsidRPr="00047A4F">
        <w:rPr>
          <w:rFonts w:ascii="Times New Roman" w:hAnsi="Times New Roman" w:cs="Times New Roman"/>
        </w:rPr>
        <w:br/>
        <w:t xml:space="preserve">  on ____ / ____ / ______, with Approval No: _____________________________.</w:t>
      </w:r>
      <w:r w:rsidR="00047A4F" w:rsidRPr="00047A4F">
        <w:rPr>
          <w:rFonts w:ascii="Times New Roman" w:hAnsi="Times New Roman" w:cs="Times New Roman"/>
        </w:rPr>
        <w:br/>
        <w:t>- Informed consent was obtained from all participants.</w:t>
      </w:r>
      <w:r w:rsidR="00047A4F" w:rsidRPr="00047A4F">
        <w:rPr>
          <w:rFonts w:ascii="Times New Roman" w:hAnsi="Times New Roman" w:cs="Times New Roman"/>
        </w:rPr>
        <w:br/>
        <w:t>- For child participants or cases requiring legal guardianship, parental/guardian consent was obtained.</w:t>
      </w:r>
      <w:r w:rsidR="00047A4F" w:rsidRPr="00047A4F">
        <w:rPr>
          <w:rFonts w:ascii="Times New Roman" w:hAnsi="Times New Roman" w:cs="Times New Roman"/>
        </w:rPr>
        <w:br/>
        <w:t>- Confidentiality of participants’ identities and personal data has been protected.</w:t>
      </w:r>
      <w:r w:rsidR="00047A4F" w:rsidRPr="00047A4F">
        <w:rPr>
          <w:rFonts w:ascii="Times New Roman" w:hAnsi="Times New Roman" w:cs="Times New Roman"/>
        </w:rPr>
        <w:br/>
        <w:t>- (If applicable) Animal experiments were conducted in accordance with national and international ethical standards.</w:t>
      </w:r>
      <w:r w:rsidR="00047A4F" w:rsidRPr="00047A4F">
        <w:rPr>
          <w:rFonts w:ascii="Times New Roman" w:hAnsi="Times New Roman" w:cs="Times New Roman"/>
        </w:rPr>
        <w:br/>
      </w:r>
      <w:r w:rsidR="00047A4F" w:rsidRPr="00047A4F">
        <w:rPr>
          <w:rFonts w:ascii="Times New Roman" w:hAnsi="Times New Roman" w:cs="Times New Roman"/>
          <w:b/>
          <w:bCs/>
        </w:rPr>
        <w:br/>
      </w:r>
    </w:p>
    <w:p w14:paraId="2E665E5C" w14:textId="77777777" w:rsidR="00135CCE" w:rsidRDefault="00135CCE" w:rsidP="00135CC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005D9C4" w14:textId="77777777" w:rsidR="00047A4F" w:rsidRPr="00135CCE" w:rsidRDefault="00047A4F" w:rsidP="00135CCE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35CCE" w:rsidRPr="00135CCE" w14:paraId="2735EC4C" w14:textId="77777777" w:rsidTr="00EF7123">
        <w:tc>
          <w:tcPr>
            <w:tcW w:w="2880" w:type="dxa"/>
          </w:tcPr>
          <w:p w14:paraId="00060CF5" w14:textId="21F23360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lastRenderedPageBreak/>
              <w:t>Yazar Adı / Author Name</w:t>
            </w:r>
          </w:p>
        </w:tc>
        <w:tc>
          <w:tcPr>
            <w:tcW w:w="2880" w:type="dxa"/>
          </w:tcPr>
          <w:p w14:paraId="032BCE93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Tarih / Date</w:t>
            </w:r>
          </w:p>
        </w:tc>
        <w:tc>
          <w:tcPr>
            <w:tcW w:w="2880" w:type="dxa"/>
          </w:tcPr>
          <w:p w14:paraId="42A0A064" w14:textId="77777777" w:rsidR="00135CCE" w:rsidRPr="00135CCE" w:rsidRDefault="00135CCE" w:rsidP="00EF7123">
            <w:pPr>
              <w:rPr>
                <w:rFonts w:ascii="Times New Roman" w:hAnsi="Times New Roman" w:cs="Times New Roman"/>
                <w:b/>
                <w:bCs/>
              </w:rPr>
            </w:pPr>
            <w:r w:rsidRPr="00135CCE">
              <w:rPr>
                <w:rFonts w:ascii="Times New Roman" w:hAnsi="Times New Roman" w:cs="Times New Roman"/>
                <w:b/>
                <w:bCs/>
              </w:rPr>
              <w:t>İmza / Signature</w:t>
            </w:r>
          </w:p>
        </w:tc>
      </w:tr>
      <w:tr w:rsidR="00135CCE" w:rsidRPr="00135CCE" w14:paraId="7233A9E2" w14:textId="77777777" w:rsidTr="00EF7123">
        <w:tc>
          <w:tcPr>
            <w:tcW w:w="2880" w:type="dxa"/>
          </w:tcPr>
          <w:p w14:paraId="5AB6EA5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647DC9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7DE5C14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1A551844" w14:textId="77777777" w:rsidTr="00EF7123">
        <w:tc>
          <w:tcPr>
            <w:tcW w:w="2880" w:type="dxa"/>
          </w:tcPr>
          <w:p w14:paraId="43094A0C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66A8D71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0C11525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390F500A" w14:textId="77777777" w:rsidTr="00EF7123">
        <w:tc>
          <w:tcPr>
            <w:tcW w:w="2880" w:type="dxa"/>
          </w:tcPr>
          <w:p w14:paraId="4D90AAC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41F4E92A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BA1CBAB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7C3C3762" w14:textId="77777777" w:rsidTr="00EF7123">
        <w:tc>
          <w:tcPr>
            <w:tcW w:w="2880" w:type="dxa"/>
          </w:tcPr>
          <w:p w14:paraId="1B7E5F49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5A1A2A37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38D270C0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  <w:tr w:rsidR="00135CCE" w:rsidRPr="00135CCE" w14:paraId="494DB7AE" w14:textId="77777777" w:rsidTr="00EF7123">
        <w:tc>
          <w:tcPr>
            <w:tcW w:w="2880" w:type="dxa"/>
          </w:tcPr>
          <w:p w14:paraId="2D25AF4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19C2EAD3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2880" w:type="dxa"/>
          </w:tcPr>
          <w:p w14:paraId="65B76FED" w14:textId="77777777" w:rsidR="00135CCE" w:rsidRPr="00135CCE" w:rsidRDefault="00135CCE" w:rsidP="00EF7123">
            <w:pPr>
              <w:rPr>
                <w:rFonts w:ascii="Times New Roman" w:hAnsi="Times New Roman" w:cs="Times New Roman"/>
              </w:rPr>
            </w:pPr>
            <w:r w:rsidRPr="00135CCE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4E133232" w14:textId="3A274B5A" w:rsidR="00047A4F" w:rsidRDefault="00047A4F" w:rsidP="007B13B4"/>
    <w:p w14:paraId="02D7ECE2" w14:textId="3746E379" w:rsidR="00201F97" w:rsidRPr="00135CCE" w:rsidRDefault="00201F97" w:rsidP="00135CC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01F97" w:rsidRPr="00135CCE" w:rsidSect="00B178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B620" w14:textId="77777777" w:rsidR="00B12AC9" w:rsidRDefault="00B12AC9" w:rsidP="009F091C">
      <w:pPr>
        <w:spacing w:after="0" w:line="240" w:lineRule="auto"/>
      </w:pPr>
      <w:r>
        <w:separator/>
      </w:r>
    </w:p>
  </w:endnote>
  <w:endnote w:type="continuationSeparator" w:id="0">
    <w:p w14:paraId="32DA04AF" w14:textId="77777777" w:rsidR="00B12AC9" w:rsidRDefault="00B12AC9" w:rsidP="009F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74057809"/>
      <w:docPartObj>
        <w:docPartGallery w:val="Page Numbers (Bottom of Page)"/>
        <w:docPartUnique/>
      </w:docPartObj>
    </w:sdtPr>
    <w:sdtContent>
      <w:p w14:paraId="211BF017" w14:textId="09958548" w:rsidR="009F091C" w:rsidRDefault="009F091C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2CB6CDC" w14:textId="77777777" w:rsidR="009F091C" w:rsidRDefault="009F091C" w:rsidP="009F09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95912023"/>
      <w:docPartObj>
        <w:docPartGallery w:val="Page Numbers (Bottom of Page)"/>
        <w:docPartUnique/>
      </w:docPartObj>
    </w:sdtPr>
    <w:sdtContent>
      <w:p w14:paraId="39BCFDEE" w14:textId="78EB2F53" w:rsidR="009F091C" w:rsidRPr="009F091C" w:rsidRDefault="009F091C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F091C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9F091C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F091C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9F091C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9F091C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F4931F" w14:textId="77777777" w:rsidR="009F091C" w:rsidRDefault="009F091C" w:rsidP="009F091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D9EC" w14:textId="77777777" w:rsidR="009F091C" w:rsidRDefault="009F0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BF20" w14:textId="77777777" w:rsidR="00B12AC9" w:rsidRDefault="00B12AC9" w:rsidP="009F091C">
      <w:pPr>
        <w:spacing w:after="0" w:line="240" w:lineRule="auto"/>
      </w:pPr>
      <w:r>
        <w:separator/>
      </w:r>
    </w:p>
  </w:footnote>
  <w:footnote w:type="continuationSeparator" w:id="0">
    <w:p w14:paraId="4788E6E6" w14:textId="77777777" w:rsidR="00B12AC9" w:rsidRDefault="00B12AC9" w:rsidP="009F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5962" w14:textId="77777777" w:rsidR="009F091C" w:rsidRDefault="009F0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2CAC" w14:textId="77777777" w:rsidR="009F091C" w:rsidRDefault="009F0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727C" w14:textId="77777777" w:rsidR="009F091C" w:rsidRDefault="009F0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47A4F"/>
    <w:rsid w:val="0006063C"/>
    <w:rsid w:val="00135CCE"/>
    <w:rsid w:val="0015074B"/>
    <w:rsid w:val="001B1DF9"/>
    <w:rsid w:val="001C5C40"/>
    <w:rsid w:val="00201F97"/>
    <w:rsid w:val="00234E85"/>
    <w:rsid w:val="0029639D"/>
    <w:rsid w:val="002F706D"/>
    <w:rsid w:val="00326F90"/>
    <w:rsid w:val="003F7F04"/>
    <w:rsid w:val="005E2B9A"/>
    <w:rsid w:val="006F1661"/>
    <w:rsid w:val="007966BE"/>
    <w:rsid w:val="007B13B4"/>
    <w:rsid w:val="008908AB"/>
    <w:rsid w:val="008A18C5"/>
    <w:rsid w:val="009F091C"/>
    <w:rsid w:val="00A8715D"/>
    <w:rsid w:val="00AA1D8D"/>
    <w:rsid w:val="00B12AC9"/>
    <w:rsid w:val="00B1781C"/>
    <w:rsid w:val="00B47730"/>
    <w:rsid w:val="00B55001"/>
    <w:rsid w:val="00BB13FD"/>
    <w:rsid w:val="00C50D4B"/>
    <w:rsid w:val="00CB0664"/>
    <w:rsid w:val="00EC5E91"/>
    <w:rsid w:val="00F15BA5"/>
    <w:rsid w:val="00F3397C"/>
    <w:rsid w:val="00FC05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F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7</cp:revision>
  <dcterms:created xsi:type="dcterms:W3CDTF">2025-10-05T19:50:00Z</dcterms:created>
  <dcterms:modified xsi:type="dcterms:W3CDTF">2025-10-20T10:17:00Z</dcterms:modified>
  <cp:category/>
</cp:coreProperties>
</file>