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A7F8" w14:textId="31FBE931" w:rsidR="00B1781C" w:rsidRDefault="007205DB" w:rsidP="007205D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69C1849" wp14:editId="2AA96E1D">
            <wp:simplePos x="0" y="0"/>
            <wp:positionH relativeFrom="column">
              <wp:posOffset>3910602</wp:posOffset>
            </wp:positionH>
            <wp:positionV relativeFrom="paragraph">
              <wp:posOffset>0</wp:posOffset>
            </wp:positionV>
            <wp:extent cx="2155371" cy="882413"/>
            <wp:effectExtent l="0" t="0" r="3810" b="0"/>
            <wp:wrapSquare wrapText="bothSides"/>
            <wp:docPr id="1472715886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715886" name="Picture 1" descr="A black and white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5371" cy="882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A46AB" w14:textId="77777777" w:rsidR="007205DB" w:rsidRDefault="007205DB" w:rsidP="007205D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52D8882" w14:textId="77777777" w:rsidR="007205DB" w:rsidRDefault="007205DB" w:rsidP="007205D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B61322F" w14:textId="450B0D86" w:rsidR="00B1781C" w:rsidRDefault="00000000" w:rsidP="00B1781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78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İstanbul Okan Üniversitesi</w:t>
      </w:r>
      <w:r w:rsidRPr="00B178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Sanat, Tasarım ve Mimarlık Fakültesi</w:t>
      </w:r>
    </w:p>
    <w:p w14:paraId="6E1A4F13" w14:textId="0F8752C7" w:rsidR="00135CCE" w:rsidRPr="00825D07" w:rsidRDefault="00000000" w:rsidP="00825D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C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Studi’OU Dergi</w:t>
      </w:r>
      <w:r w:rsidR="002F706D" w:rsidRPr="00135C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</w:t>
      </w:r>
      <w:r w:rsidR="00B1781C" w:rsidRPr="00135C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25D07" w:rsidRPr="00825D07">
        <w:rPr>
          <w:rFonts w:ascii="Times New Roman" w:hAnsi="Times New Roman" w:cs="Times New Roman"/>
          <w:b/>
          <w:bCs/>
          <w:sz w:val="24"/>
          <w:szCs w:val="24"/>
        </w:rPr>
        <w:t>Çıkar Çatışması ve Finansman Beyanı Formu / Conflict of Interest &amp; Funding Disclosure</w:t>
      </w:r>
    </w:p>
    <w:p w14:paraId="314D8015" w14:textId="25489F77" w:rsidR="008908AB" w:rsidRDefault="00000000">
      <w:pPr>
        <w:rPr>
          <w:rFonts w:ascii="Times New Roman" w:hAnsi="Times New Roman" w:cs="Times New Roman"/>
          <w:color w:val="000000" w:themeColor="text1"/>
        </w:rPr>
      </w:pPr>
      <w:r w:rsidRPr="008908AB">
        <w:rPr>
          <w:rFonts w:ascii="Times New Roman" w:hAnsi="Times New Roman" w:cs="Times New Roman"/>
          <w:b/>
          <w:bCs/>
          <w:color w:val="000000" w:themeColor="text1"/>
        </w:rPr>
        <w:t>Dergi Adı / Journal Name:</w:t>
      </w:r>
      <w:r w:rsidRPr="00B1781C">
        <w:rPr>
          <w:rFonts w:ascii="Times New Roman" w:hAnsi="Times New Roman" w:cs="Times New Roman"/>
          <w:color w:val="000000" w:themeColor="text1"/>
        </w:rPr>
        <w:t xml:space="preserve"> Studi’OU</w:t>
      </w:r>
      <w:r w:rsidRPr="00B1781C">
        <w:rPr>
          <w:rFonts w:ascii="Times New Roman" w:hAnsi="Times New Roman" w:cs="Times New Roman"/>
          <w:color w:val="000000" w:themeColor="text1"/>
        </w:rPr>
        <w:br/>
      </w:r>
      <w:r w:rsidRPr="008908AB">
        <w:rPr>
          <w:rFonts w:ascii="Times New Roman" w:hAnsi="Times New Roman" w:cs="Times New Roman"/>
          <w:b/>
          <w:bCs/>
          <w:color w:val="000000" w:themeColor="text1"/>
        </w:rPr>
        <w:t>Makale Başlığı / Article Title:</w:t>
      </w:r>
      <w:r w:rsidRPr="00B1781C">
        <w:rPr>
          <w:rFonts w:ascii="Times New Roman" w:hAnsi="Times New Roman" w:cs="Times New Roman"/>
          <w:color w:val="000000" w:themeColor="text1"/>
        </w:rPr>
        <w:t xml:space="preserve"> </w:t>
      </w:r>
    </w:p>
    <w:p w14:paraId="2B3DD842" w14:textId="77777777" w:rsidR="00135CCE" w:rsidRDefault="00000000" w:rsidP="00135CCE">
      <w:r w:rsidRPr="00B1781C">
        <w:rPr>
          <w:rFonts w:ascii="Times New Roman" w:hAnsi="Times New Roman" w:cs="Times New Roman"/>
          <w:color w:val="000000" w:themeColor="text1"/>
        </w:rPr>
        <w:br/>
      </w:r>
      <w:r w:rsidRPr="008908AB">
        <w:rPr>
          <w:rFonts w:ascii="Times New Roman" w:hAnsi="Times New Roman" w:cs="Times New Roman"/>
          <w:b/>
          <w:bCs/>
          <w:color w:val="000000" w:themeColor="text1"/>
        </w:rPr>
        <w:t>Yazar(lar) / Author(s):</w:t>
      </w:r>
      <w:r w:rsidR="00F15BA5" w:rsidRPr="008908A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8908AB">
        <w:rPr>
          <w:rFonts w:ascii="Times New Roman" w:hAnsi="Times New Roman" w:cs="Times New Roman"/>
          <w:b/>
          <w:bCs/>
          <w:color w:val="000000" w:themeColor="text1"/>
        </w:rPr>
        <w:br/>
      </w:r>
      <w:r w:rsidR="00135CCE">
        <w:br/>
      </w:r>
    </w:p>
    <w:p w14:paraId="591E4F83" w14:textId="77777777" w:rsidR="00825D07" w:rsidRPr="00825D07" w:rsidRDefault="00135CCE" w:rsidP="00825D07">
      <w:pPr>
        <w:rPr>
          <w:rFonts w:ascii="Times New Roman" w:hAnsi="Times New Roman" w:cs="Times New Roman"/>
        </w:rPr>
      </w:pPr>
      <w:r w:rsidRPr="00135CCE">
        <w:rPr>
          <w:rFonts w:ascii="Times New Roman" w:hAnsi="Times New Roman" w:cs="Times New Roman"/>
        </w:rPr>
        <w:t>---------------------------------------------------</w:t>
      </w:r>
      <w:r w:rsidRPr="00135CCE">
        <w:rPr>
          <w:rFonts w:ascii="Times New Roman" w:hAnsi="Times New Roman" w:cs="Times New Roman"/>
        </w:rPr>
        <w:br/>
      </w:r>
      <w:r w:rsidR="00825D07" w:rsidRPr="00825D07">
        <w:rPr>
          <w:rFonts w:ascii="Times New Roman" w:hAnsi="Times New Roman" w:cs="Times New Roman"/>
          <w:b/>
          <w:bCs/>
        </w:rPr>
        <w:br/>
        <w:t>TR – Çıkar Çatışması ve Finansman Beyanı</w:t>
      </w:r>
      <w:r w:rsidR="00825D07" w:rsidRPr="00825D07">
        <w:rPr>
          <w:rFonts w:ascii="Times New Roman" w:hAnsi="Times New Roman" w:cs="Times New Roman"/>
          <w:b/>
          <w:bCs/>
        </w:rPr>
        <w:br/>
      </w:r>
      <w:r w:rsidR="00825D07" w:rsidRPr="00825D07">
        <w:rPr>
          <w:rFonts w:ascii="Times New Roman" w:hAnsi="Times New Roman" w:cs="Times New Roman"/>
          <w:b/>
          <w:bCs/>
        </w:rPr>
        <w:br/>
      </w:r>
      <w:r w:rsidR="00825D07" w:rsidRPr="00825D07">
        <w:rPr>
          <w:rFonts w:ascii="Times New Roman" w:hAnsi="Times New Roman" w:cs="Times New Roman"/>
        </w:rPr>
        <w:t>[ ] Bu çalışmada herhangi bir çıkar çatışması bulunmamaktadır.</w:t>
      </w:r>
      <w:r w:rsidR="00825D07" w:rsidRPr="00825D07">
        <w:rPr>
          <w:rFonts w:ascii="Times New Roman" w:hAnsi="Times New Roman" w:cs="Times New Roman"/>
        </w:rPr>
        <w:br/>
      </w:r>
    </w:p>
    <w:p w14:paraId="044C7387" w14:textId="7E197688" w:rsidR="00825D07" w:rsidRPr="00825D07" w:rsidRDefault="00825D07" w:rsidP="00825D07">
      <w:pPr>
        <w:rPr>
          <w:rFonts w:ascii="Times New Roman" w:hAnsi="Times New Roman" w:cs="Times New Roman"/>
        </w:rPr>
      </w:pPr>
      <w:r w:rsidRPr="00825D07">
        <w:rPr>
          <w:rFonts w:ascii="Times New Roman" w:hAnsi="Times New Roman" w:cs="Times New Roman"/>
        </w:rPr>
        <w:t>[ ] Aşağıda belirtilen çıkar çatışmaları ve/veya finansman desteği bulunmaktadır:</w:t>
      </w:r>
      <w:r w:rsidRPr="00825D07">
        <w:rPr>
          <w:rFonts w:ascii="Times New Roman" w:hAnsi="Times New Roman" w:cs="Times New Roman"/>
        </w:rPr>
        <w:br/>
      </w:r>
      <w:r w:rsidRPr="00825D07">
        <w:rPr>
          <w:rFonts w:ascii="Times New Roman" w:hAnsi="Times New Roman" w:cs="Times New Roman"/>
        </w:rPr>
        <w:br/>
        <w:t>Finansman sağlayıcı(lar): ...............................................................................................</w:t>
      </w:r>
      <w:r w:rsidRPr="00825D07">
        <w:rPr>
          <w:rFonts w:ascii="Times New Roman" w:hAnsi="Times New Roman" w:cs="Times New Roman"/>
        </w:rPr>
        <w:br/>
        <w:t>Finansman sağlayıcıların araştırmanın tasarımı, veri toplama, analiz, yazım veya sonuçların yayımlanması üzerinde herhangi bir etkisi bulunmamaktadır.</w:t>
      </w:r>
      <w:r w:rsidR="00135CCE" w:rsidRPr="00135CCE">
        <w:rPr>
          <w:rFonts w:ascii="Times New Roman" w:hAnsi="Times New Roman" w:cs="Times New Roman"/>
        </w:rPr>
        <w:br/>
        <w:t>---------------------------------------------------</w:t>
      </w:r>
      <w:r w:rsidR="00135CCE" w:rsidRPr="00135CCE">
        <w:rPr>
          <w:rFonts w:ascii="Times New Roman" w:hAnsi="Times New Roman" w:cs="Times New Roman"/>
        </w:rPr>
        <w:br/>
      </w:r>
      <w:r w:rsidRPr="00825D07">
        <w:rPr>
          <w:rFonts w:ascii="Times New Roman" w:hAnsi="Times New Roman" w:cs="Times New Roman"/>
          <w:b/>
          <w:bCs/>
        </w:rPr>
        <w:t>EN – Conflict of Interest and Funding Disclosure</w:t>
      </w:r>
      <w:r w:rsidRPr="00825D07">
        <w:rPr>
          <w:rFonts w:ascii="Times New Roman" w:hAnsi="Times New Roman" w:cs="Times New Roman"/>
          <w:b/>
          <w:bCs/>
        </w:rPr>
        <w:br/>
      </w:r>
      <w:r w:rsidRPr="00825D07">
        <w:rPr>
          <w:rFonts w:ascii="Times New Roman" w:hAnsi="Times New Roman" w:cs="Times New Roman"/>
          <w:b/>
          <w:bCs/>
        </w:rPr>
        <w:br/>
      </w:r>
      <w:r w:rsidRPr="00825D07">
        <w:rPr>
          <w:rFonts w:ascii="Times New Roman" w:hAnsi="Times New Roman" w:cs="Times New Roman"/>
        </w:rPr>
        <w:t>[ ] There are no conflicts of interest associated with this study.</w:t>
      </w:r>
    </w:p>
    <w:p w14:paraId="2E665E5C" w14:textId="6FCB50CB" w:rsidR="00135CCE" w:rsidRPr="007E42AC" w:rsidRDefault="00825D07" w:rsidP="00135CCE">
      <w:pPr>
        <w:rPr>
          <w:rFonts w:ascii="Times New Roman" w:hAnsi="Times New Roman" w:cs="Times New Roman"/>
        </w:rPr>
      </w:pPr>
      <w:r w:rsidRPr="00825D07">
        <w:rPr>
          <w:rFonts w:ascii="Times New Roman" w:hAnsi="Times New Roman" w:cs="Times New Roman"/>
        </w:rPr>
        <w:br/>
        <w:t>[ ] The following conflicts of interest and/or sources of funding are declared:</w:t>
      </w:r>
      <w:r w:rsidRPr="00825D07">
        <w:rPr>
          <w:rFonts w:ascii="Times New Roman" w:hAnsi="Times New Roman" w:cs="Times New Roman"/>
        </w:rPr>
        <w:br/>
      </w:r>
      <w:r w:rsidRPr="00825D07">
        <w:rPr>
          <w:rFonts w:ascii="Times New Roman" w:hAnsi="Times New Roman" w:cs="Times New Roman"/>
        </w:rPr>
        <w:br/>
      </w:r>
      <w:r w:rsidRPr="00825D07">
        <w:rPr>
          <w:rFonts w:ascii="Times New Roman" w:hAnsi="Times New Roman" w:cs="Times New Roman"/>
        </w:rPr>
        <w:br/>
        <w:t>Funding source(s): ...............................................................................................</w:t>
      </w:r>
      <w:r w:rsidRPr="00825D07">
        <w:rPr>
          <w:rFonts w:ascii="Times New Roman" w:hAnsi="Times New Roman" w:cs="Times New Roman"/>
        </w:rPr>
        <w:br/>
        <w:t>The funding organizations had no role in the design of the study, data collection, analysis, writing, or decision to publish the results.</w:t>
      </w:r>
      <w:r w:rsidRPr="00825D07">
        <w:rPr>
          <w:rFonts w:ascii="Times New Roman" w:hAnsi="Times New Roman" w:cs="Times New Roman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35CCE" w:rsidRPr="00135CCE" w14:paraId="2735EC4C" w14:textId="77777777" w:rsidTr="00EF7123">
        <w:tc>
          <w:tcPr>
            <w:tcW w:w="2880" w:type="dxa"/>
          </w:tcPr>
          <w:p w14:paraId="00060CF5" w14:textId="77777777" w:rsidR="00135CCE" w:rsidRPr="00135CCE" w:rsidRDefault="00135CCE" w:rsidP="00EF7123">
            <w:pPr>
              <w:rPr>
                <w:rFonts w:ascii="Times New Roman" w:hAnsi="Times New Roman" w:cs="Times New Roman"/>
                <w:b/>
                <w:bCs/>
              </w:rPr>
            </w:pPr>
            <w:r w:rsidRPr="00135CCE">
              <w:rPr>
                <w:rFonts w:ascii="Times New Roman" w:hAnsi="Times New Roman" w:cs="Times New Roman"/>
                <w:b/>
                <w:bCs/>
              </w:rPr>
              <w:lastRenderedPageBreak/>
              <w:t>Yazar Adı / Author Name</w:t>
            </w:r>
          </w:p>
        </w:tc>
        <w:tc>
          <w:tcPr>
            <w:tcW w:w="2880" w:type="dxa"/>
          </w:tcPr>
          <w:p w14:paraId="032BCE93" w14:textId="77777777" w:rsidR="00135CCE" w:rsidRPr="00135CCE" w:rsidRDefault="00135CCE" w:rsidP="00EF7123">
            <w:pPr>
              <w:rPr>
                <w:rFonts w:ascii="Times New Roman" w:hAnsi="Times New Roman" w:cs="Times New Roman"/>
                <w:b/>
                <w:bCs/>
              </w:rPr>
            </w:pPr>
            <w:r w:rsidRPr="00135CCE">
              <w:rPr>
                <w:rFonts w:ascii="Times New Roman" w:hAnsi="Times New Roman" w:cs="Times New Roman"/>
                <w:b/>
                <w:bCs/>
              </w:rPr>
              <w:t>Tarih / Date</w:t>
            </w:r>
          </w:p>
        </w:tc>
        <w:tc>
          <w:tcPr>
            <w:tcW w:w="2880" w:type="dxa"/>
          </w:tcPr>
          <w:p w14:paraId="42A0A064" w14:textId="77777777" w:rsidR="00135CCE" w:rsidRPr="00135CCE" w:rsidRDefault="00135CCE" w:rsidP="00EF7123">
            <w:pPr>
              <w:rPr>
                <w:rFonts w:ascii="Times New Roman" w:hAnsi="Times New Roman" w:cs="Times New Roman"/>
                <w:b/>
                <w:bCs/>
              </w:rPr>
            </w:pPr>
            <w:r w:rsidRPr="00135CCE">
              <w:rPr>
                <w:rFonts w:ascii="Times New Roman" w:hAnsi="Times New Roman" w:cs="Times New Roman"/>
                <w:b/>
                <w:bCs/>
              </w:rPr>
              <w:t>İmza / Signature</w:t>
            </w:r>
          </w:p>
        </w:tc>
      </w:tr>
      <w:tr w:rsidR="00135CCE" w:rsidRPr="00135CCE" w14:paraId="7233A9E2" w14:textId="77777777" w:rsidTr="00EF7123">
        <w:tc>
          <w:tcPr>
            <w:tcW w:w="2880" w:type="dxa"/>
          </w:tcPr>
          <w:p w14:paraId="5AB6EA50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3647DC93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7DE5C140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</w:tr>
      <w:tr w:rsidR="00135CCE" w:rsidRPr="00135CCE" w14:paraId="1A551844" w14:textId="77777777" w:rsidTr="00EF7123">
        <w:tc>
          <w:tcPr>
            <w:tcW w:w="2880" w:type="dxa"/>
          </w:tcPr>
          <w:p w14:paraId="43094A0C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566A8D71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50C11525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</w:tr>
      <w:tr w:rsidR="00135CCE" w:rsidRPr="00135CCE" w14:paraId="390F500A" w14:textId="77777777" w:rsidTr="00EF7123">
        <w:tc>
          <w:tcPr>
            <w:tcW w:w="2880" w:type="dxa"/>
          </w:tcPr>
          <w:p w14:paraId="4D90AACA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41F4E92A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6BA1CBAB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</w:tr>
      <w:tr w:rsidR="00135CCE" w:rsidRPr="00135CCE" w14:paraId="7C3C3762" w14:textId="77777777" w:rsidTr="00EF7123">
        <w:tc>
          <w:tcPr>
            <w:tcW w:w="2880" w:type="dxa"/>
          </w:tcPr>
          <w:p w14:paraId="1B7E5F49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5A1A2A37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38D270C0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</w:tr>
      <w:tr w:rsidR="00135CCE" w:rsidRPr="00135CCE" w14:paraId="494DB7AE" w14:textId="77777777" w:rsidTr="00EF7123">
        <w:tc>
          <w:tcPr>
            <w:tcW w:w="2880" w:type="dxa"/>
          </w:tcPr>
          <w:p w14:paraId="2D25AF4D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19C2EAD3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65B76FED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</w:tr>
    </w:tbl>
    <w:p w14:paraId="02D7ECE2" w14:textId="092497FE" w:rsidR="00201F97" w:rsidRPr="005B142F" w:rsidRDefault="00825D07" w:rsidP="005B142F">
      <w:r>
        <w:br/>
      </w:r>
    </w:p>
    <w:sectPr w:rsidR="00201F97" w:rsidRPr="005B142F" w:rsidSect="00B178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963AC" w14:textId="77777777" w:rsidR="00DB5457" w:rsidRDefault="00DB5457" w:rsidP="0088424F">
      <w:pPr>
        <w:spacing w:after="0" w:line="240" w:lineRule="auto"/>
      </w:pPr>
      <w:r>
        <w:separator/>
      </w:r>
    </w:p>
  </w:endnote>
  <w:endnote w:type="continuationSeparator" w:id="0">
    <w:p w14:paraId="5D5AB523" w14:textId="77777777" w:rsidR="00DB5457" w:rsidRDefault="00DB5457" w:rsidP="00884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9642278"/>
      <w:docPartObj>
        <w:docPartGallery w:val="Page Numbers (Bottom of Page)"/>
        <w:docPartUnique/>
      </w:docPartObj>
    </w:sdtPr>
    <w:sdtContent>
      <w:p w14:paraId="44AA0228" w14:textId="2A8E3A71" w:rsidR="0088424F" w:rsidRDefault="0088424F" w:rsidP="00153E0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1F08EFB" w14:textId="77777777" w:rsidR="0088424F" w:rsidRDefault="0088424F" w:rsidP="008842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20"/>
        <w:szCs w:val="20"/>
      </w:rPr>
      <w:id w:val="127441961"/>
      <w:docPartObj>
        <w:docPartGallery w:val="Page Numbers (Bottom of Page)"/>
        <w:docPartUnique/>
      </w:docPartObj>
    </w:sdtPr>
    <w:sdtContent>
      <w:p w14:paraId="39A5B058" w14:textId="1C5334B1" w:rsidR="0088424F" w:rsidRPr="004514F1" w:rsidRDefault="0088424F" w:rsidP="00153E06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4514F1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4514F1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4514F1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4514F1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1</w:t>
        </w:r>
        <w:r w:rsidRPr="004514F1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6724AA1" w14:textId="77777777" w:rsidR="0088424F" w:rsidRDefault="0088424F" w:rsidP="0088424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C24B" w14:textId="77777777" w:rsidR="004514F1" w:rsidRDefault="00451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47AF" w14:textId="77777777" w:rsidR="00DB5457" w:rsidRDefault="00DB5457" w:rsidP="0088424F">
      <w:pPr>
        <w:spacing w:after="0" w:line="240" w:lineRule="auto"/>
      </w:pPr>
      <w:r>
        <w:separator/>
      </w:r>
    </w:p>
  </w:footnote>
  <w:footnote w:type="continuationSeparator" w:id="0">
    <w:p w14:paraId="18005A2F" w14:textId="77777777" w:rsidR="00DB5457" w:rsidRDefault="00DB5457" w:rsidP="00884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3BA2A" w14:textId="77777777" w:rsidR="004514F1" w:rsidRDefault="00451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68FC" w14:textId="77777777" w:rsidR="004514F1" w:rsidRDefault="004514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8944" w14:textId="77777777" w:rsidR="004514F1" w:rsidRDefault="004514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0294637">
    <w:abstractNumId w:val="8"/>
  </w:num>
  <w:num w:numId="2" w16cid:durableId="206185055">
    <w:abstractNumId w:val="6"/>
  </w:num>
  <w:num w:numId="3" w16cid:durableId="1392314192">
    <w:abstractNumId w:val="5"/>
  </w:num>
  <w:num w:numId="4" w16cid:durableId="1600212342">
    <w:abstractNumId w:val="4"/>
  </w:num>
  <w:num w:numId="5" w16cid:durableId="1419519737">
    <w:abstractNumId w:val="7"/>
  </w:num>
  <w:num w:numId="6" w16cid:durableId="699664462">
    <w:abstractNumId w:val="3"/>
  </w:num>
  <w:num w:numId="7" w16cid:durableId="615988384">
    <w:abstractNumId w:val="2"/>
  </w:num>
  <w:num w:numId="8" w16cid:durableId="947927297">
    <w:abstractNumId w:val="1"/>
  </w:num>
  <w:num w:numId="9" w16cid:durableId="182677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2A5"/>
    <w:rsid w:val="00034616"/>
    <w:rsid w:val="0006063C"/>
    <w:rsid w:val="000D4DDA"/>
    <w:rsid w:val="00135CCE"/>
    <w:rsid w:val="0015074B"/>
    <w:rsid w:val="0017024C"/>
    <w:rsid w:val="001B1DF9"/>
    <w:rsid w:val="001B6ABC"/>
    <w:rsid w:val="001F4CF8"/>
    <w:rsid w:val="00201F97"/>
    <w:rsid w:val="002078B8"/>
    <w:rsid w:val="0029639D"/>
    <w:rsid w:val="002F706D"/>
    <w:rsid w:val="00326F90"/>
    <w:rsid w:val="003E54F3"/>
    <w:rsid w:val="004514F1"/>
    <w:rsid w:val="004F6492"/>
    <w:rsid w:val="005B142F"/>
    <w:rsid w:val="005E2B9A"/>
    <w:rsid w:val="006F1661"/>
    <w:rsid w:val="0070073F"/>
    <w:rsid w:val="007205DB"/>
    <w:rsid w:val="007D0141"/>
    <w:rsid w:val="007E42AC"/>
    <w:rsid w:val="00825D07"/>
    <w:rsid w:val="0082772E"/>
    <w:rsid w:val="0088424F"/>
    <w:rsid w:val="008908AB"/>
    <w:rsid w:val="008A18C5"/>
    <w:rsid w:val="00925920"/>
    <w:rsid w:val="00AA1D8D"/>
    <w:rsid w:val="00B1781C"/>
    <w:rsid w:val="00B47730"/>
    <w:rsid w:val="00B55001"/>
    <w:rsid w:val="00BB13FD"/>
    <w:rsid w:val="00CB0664"/>
    <w:rsid w:val="00DB5457"/>
    <w:rsid w:val="00EC5E91"/>
    <w:rsid w:val="00F15BA5"/>
    <w:rsid w:val="00FC05F3"/>
    <w:rsid w:val="00FC693F"/>
    <w:rsid w:val="00FE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B1727FF"/>
  <w14:defaultImageDpi w14:val="300"/>
  <w15:docId w15:val="{AC249E26-0B08-2A44-8B2E-06407DD9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1B1D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884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damla taymaz</cp:lastModifiedBy>
  <cp:revision>8</cp:revision>
  <cp:lastPrinted>2025-10-06T10:47:00Z</cp:lastPrinted>
  <dcterms:created xsi:type="dcterms:W3CDTF">2025-10-06T10:47:00Z</dcterms:created>
  <dcterms:modified xsi:type="dcterms:W3CDTF">2025-10-20T10:17:00Z</dcterms:modified>
  <cp:category/>
</cp:coreProperties>
</file>