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CE89" w14:textId="79D84F92" w:rsidR="00B1781C" w:rsidRDefault="00AC691F"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592CCD" wp14:editId="49B9E969">
            <wp:simplePos x="0" y="0"/>
            <wp:positionH relativeFrom="column">
              <wp:posOffset>3910511</wp:posOffset>
            </wp:positionH>
            <wp:positionV relativeFrom="paragraph">
              <wp:posOffset>453</wp:posOffset>
            </wp:positionV>
            <wp:extent cx="2155371" cy="882413"/>
            <wp:effectExtent l="0" t="0" r="3810" b="0"/>
            <wp:wrapSquare wrapText="bothSides"/>
            <wp:docPr id="147271588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15886" name="Picture 1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371" cy="882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2A7F8" w14:textId="2F4B6116" w:rsidR="00B1781C" w:rsidRDefault="00B1781C" w:rsidP="00AC691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8D5448" w14:textId="77777777" w:rsidR="00C64F6E" w:rsidRDefault="00C64F6E" w:rsidP="00AC691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61322F" w14:textId="450B0D86" w:rsidR="00B1781C" w:rsidRDefault="00000000" w:rsidP="00B1781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İstanbul Okan Üniversitesi</w:t>
      </w: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Sanat, Tasarım ve Mimarlık Fakültesi</w:t>
      </w:r>
    </w:p>
    <w:p w14:paraId="4B687EDE" w14:textId="04EF7D84" w:rsidR="00201F97" w:rsidRPr="00B1781C" w:rsidRDefault="00000000" w:rsidP="00B1781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78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Studi’OU Dergi</w:t>
      </w:r>
      <w:r w:rsidR="002F7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r w:rsidR="00B1781C" w:rsidRPr="00B178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178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Yazar Katkı Beyanı Formu / </w:t>
      </w:r>
      <w:r w:rsidR="002F706D" w:rsidRPr="00B178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Studi’OU </w:t>
      </w:r>
      <w:r w:rsidR="002F70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Journal </w:t>
      </w:r>
      <w:r w:rsidRPr="00B178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Author Contribution</w:t>
      </w:r>
      <w:r w:rsidR="00B1781C" w:rsidRPr="00B178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178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 (CRediT)</w:t>
      </w:r>
    </w:p>
    <w:p w14:paraId="314D8015" w14:textId="5862903E" w:rsidR="008908AB" w:rsidRDefault="00000000">
      <w:pPr>
        <w:rPr>
          <w:rFonts w:ascii="Times New Roman" w:hAnsi="Times New Roman" w:cs="Times New Roman"/>
          <w:color w:val="000000" w:themeColor="text1"/>
        </w:rPr>
      </w:pPr>
      <w:r w:rsidRPr="008908AB">
        <w:rPr>
          <w:rFonts w:ascii="Times New Roman" w:hAnsi="Times New Roman" w:cs="Times New Roman"/>
          <w:b/>
          <w:bCs/>
          <w:color w:val="000000" w:themeColor="text1"/>
        </w:rPr>
        <w:t>Dergi Adı / Journal Name:</w:t>
      </w:r>
      <w:r w:rsidRPr="00B1781C">
        <w:rPr>
          <w:rFonts w:ascii="Times New Roman" w:hAnsi="Times New Roman" w:cs="Times New Roman"/>
          <w:color w:val="000000" w:themeColor="text1"/>
        </w:rPr>
        <w:t xml:space="preserve"> Studi’OU</w:t>
      </w:r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>Makale Başlığı / Article Title:</w:t>
      </w:r>
      <w:r w:rsidRPr="00B1781C">
        <w:rPr>
          <w:rFonts w:ascii="Times New Roman" w:hAnsi="Times New Roman" w:cs="Times New Roman"/>
          <w:color w:val="000000" w:themeColor="text1"/>
        </w:rPr>
        <w:t xml:space="preserve"> </w:t>
      </w:r>
    </w:p>
    <w:p w14:paraId="039E87D0" w14:textId="7D89FA1F" w:rsidR="008908AB" w:rsidRPr="008908AB" w:rsidRDefault="0000000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>Yazar(lar) / Author(s):</w:t>
      </w:r>
      <w:r w:rsidR="00F15BA5" w:rsidRPr="008908A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69DACF5A" w14:textId="6CA077FA" w:rsidR="006F1661" w:rsidRDefault="00000000" w:rsidP="006F166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1781C">
        <w:rPr>
          <w:rFonts w:ascii="Times New Roman" w:hAnsi="Times New Roman" w:cs="Times New Roman"/>
          <w:color w:val="000000" w:themeColor="text1"/>
        </w:rPr>
        <w:br/>
      </w:r>
      <w:r w:rsidR="006F1661" w:rsidRPr="00B1781C">
        <w:rPr>
          <w:rFonts w:ascii="Times New Roman" w:hAnsi="Times New Roman" w:cs="Times New Roman"/>
          <w:color w:val="000000" w:themeColor="text1"/>
        </w:rPr>
        <w:t>TR:</w:t>
      </w:r>
      <w:r w:rsidR="006F1661">
        <w:rPr>
          <w:rFonts w:ascii="Times New Roman" w:hAnsi="Times New Roman" w:cs="Times New Roman"/>
          <w:color w:val="000000" w:themeColor="text1"/>
        </w:rPr>
        <w:t xml:space="preserve"> </w:t>
      </w:r>
      <w:r w:rsidRPr="00B1781C">
        <w:rPr>
          <w:rFonts w:ascii="Times New Roman" w:hAnsi="Times New Roman" w:cs="Times New Roman"/>
          <w:color w:val="000000" w:themeColor="text1"/>
        </w:rPr>
        <w:t>Lütfen aşağıdaki katkı kategorilerinden sorumlu olduğunuz bölümleri işaretleyiniz:</w:t>
      </w:r>
    </w:p>
    <w:p w14:paraId="7B4705AB" w14:textId="18AB2B88" w:rsidR="006F1661" w:rsidRPr="006F1661" w:rsidRDefault="006F1661" w:rsidP="006F1661">
      <w:pPr>
        <w:spacing w:after="0" w:line="240" w:lineRule="auto"/>
        <w:rPr>
          <w:rFonts w:ascii="Times New Roman" w:hAnsi="Times New Roman" w:cs="Times New Roman"/>
          <w:color w:val="000000" w:themeColor="text1"/>
          <w:lang w:val="en-TR"/>
        </w:rPr>
      </w:pPr>
      <w:r w:rsidRPr="00B1781C">
        <w:rPr>
          <w:rFonts w:ascii="Times New Roman" w:hAnsi="Times New Roman" w:cs="Times New Roman"/>
          <w:color w:val="000000" w:themeColor="text1"/>
        </w:rPr>
        <w:t xml:space="preserve">EN: </w:t>
      </w:r>
      <w:r w:rsidRPr="006F1661">
        <w:rPr>
          <w:rFonts w:ascii="Times New Roman" w:hAnsi="Times New Roman" w:cs="Times New Roman"/>
          <w:color w:val="000000" w:themeColor="text1"/>
          <w:lang w:val="en-TR"/>
        </w:rPr>
        <w:t>Please mark the contribution categories below that apply to your role in this manuscript:</w:t>
      </w:r>
    </w:p>
    <w:p w14:paraId="5FB599A5" w14:textId="430BBCFB" w:rsidR="00CD2279" w:rsidRPr="00B1781C" w:rsidRDefault="00000000">
      <w:pPr>
        <w:rPr>
          <w:rFonts w:ascii="Times New Roman" w:hAnsi="Times New Roman" w:cs="Times New Roman"/>
          <w:color w:val="000000" w:themeColor="text1"/>
        </w:rPr>
      </w:pPr>
      <w:r w:rsidRPr="00B1781C">
        <w:rPr>
          <w:rFonts w:ascii="Times New Roman" w:hAnsi="Times New Roman" w:cs="Times New Roman"/>
          <w:color w:val="000000" w:themeColor="text1"/>
        </w:rPr>
        <w:br/>
        <w:t>- Kavramsallaştırma / Conceptualization</w:t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 w:rsidRPr="002F706D">
        <w:rPr>
          <w:rFonts w:ascii="Segoe UI Symbol" w:hAnsi="Segoe UI Symbol" w:cs="Segoe UI Symbol"/>
          <w:color w:val="000000" w:themeColor="text1"/>
        </w:rPr>
        <w:t>☐</w:t>
      </w:r>
      <w:r w:rsidRPr="00B1781C">
        <w:rPr>
          <w:rFonts w:ascii="Times New Roman" w:hAnsi="Times New Roman" w:cs="Times New Roman"/>
          <w:color w:val="000000" w:themeColor="text1"/>
        </w:rPr>
        <w:br/>
        <w:t>- Metodoloji / Methodology</w:t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 w:rsidRPr="002F706D">
        <w:rPr>
          <w:rFonts w:ascii="Segoe UI Symbol" w:hAnsi="Segoe UI Symbol" w:cs="Segoe UI Symbol"/>
          <w:color w:val="000000" w:themeColor="text1"/>
        </w:rPr>
        <w:t>☐</w:t>
      </w:r>
      <w:r w:rsidRPr="00B1781C">
        <w:rPr>
          <w:rFonts w:ascii="Times New Roman" w:hAnsi="Times New Roman" w:cs="Times New Roman"/>
          <w:color w:val="000000" w:themeColor="text1"/>
        </w:rPr>
        <w:br/>
        <w:t>- Veri Toplama / Data Collection</w:t>
      </w:r>
      <w:r w:rsidR="002F706D">
        <w:rPr>
          <w:rFonts w:ascii="Times New Roman" w:hAnsi="Times New Roman" w:cs="Times New Roman"/>
          <w:color w:val="000000" w:themeColor="text1"/>
        </w:rPr>
        <w:t xml:space="preserve"> </w:t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 w:rsidRPr="002F706D">
        <w:rPr>
          <w:rFonts w:ascii="Segoe UI Symbol" w:hAnsi="Segoe UI Symbol" w:cs="Segoe UI Symbol"/>
          <w:color w:val="000000" w:themeColor="text1"/>
        </w:rPr>
        <w:t>☐</w:t>
      </w:r>
      <w:r w:rsidRPr="00B1781C">
        <w:rPr>
          <w:rFonts w:ascii="Times New Roman" w:hAnsi="Times New Roman" w:cs="Times New Roman"/>
          <w:color w:val="000000" w:themeColor="text1"/>
        </w:rPr>
        <w:br/>
        <w:t>- Analiz ve Yorumlama / Analysis &amp; Interpretation</w:t>
      </w:r>
      <w:r w:rsidR="002F706D">
        <w:rPr>
          <w:rFonts w:ascii="Times New Roman" w:hAnsi="Times New Roman" w:cs="Times New Roman"/>
          <w:color w:val="000000" w:themeColor="text1"/>
        </w:rPr>
        <w:t xml:space="preserve"> </w:t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Segoe UI Symbol" w:hAnsi="Segoe UI Symbol" w:cs="Segoe UI Symbol"/>
        </w:rPr>
        <w:t>☐</w:t>
      </w:r>
      <w:r w:rsidRPr="00B1781C">
        <w:rPr>
          <w:rFonts w:ascii="Times New Roman" w:hAnsi="Times New Roman" w:cs="Times New Roman"/>
          <w:color w:val="000000" w:themeColor="text1"/>
        </w:rPr>
        <w:br/>
        <w:t>- Yazım – Orijinal Taslak / Writing – Original Draft</w:t>
      </w:r>
      <w:r w:rsidR="002F706D">
        <w:rPr>
          <w:rFonts w:ascii="Times New Roman" w:hAnsi="Times New Roman" w:cs="Times New Roman"/>
          <w:color w:val="000000" w:themeColor="text1"/>
        </w:rPr>
        <w:t xml:space="preserve"> </w:t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 w:rsidRPr="002F706D">
        <w:rPr>
          <w:rFonts w:ascii="Segoe UI Symbol" w:hAnsi="Segoe UI Symbol" w:cs="Segoe UI Symbol"/>
          <w:color w:val="000000" w:themeColor="text1"/>
        </w:rPr>
        <w:t>☐</w:t>
      </w:r>
      <w:r w:rsidRPr="00B1781C">
        <w:rPr>
          <w:rFonts w:ascii="Times New Roman" w:hAnsi="Times New Roman" w:cs="Times New Roman"/>
          <w:color w:val="000000" w:themeColor="text1"/>
        </w:rPr>
        <w:br/>
        <w:t>- Yazım – Gözden Geçirme &amp; Düzenleme / Writing – Review &amp; Editing</w:t>
      </w:r>
      <w:r w:rsidR="002F706D">
        <w:rPr>
          <w:rFonts w:ascii="Times New Roman" w:hAnsi="Times New Roman" w:cs="Times New Roman"/>
          <w:color w:val="000000" w:themeColor="text1"/>
        </w:rPr>
        <w:t xml:space="preserve"> </w:t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 w:rsidRPr="002F706D">
        <w:rPr>
          <w:rFonts w:ascii="Segoe UI Symbol" w:hAnsi="Segoe UI Symbol" w:cs="Segoe UI Symbol"/>
          <w:color w:val="000000" w:themeColor="text1"/>
        </w:rPr>
        <w:t>☐</w:t>
      </w:r>
      <w:r w:rsidRPr="00B1781C">
        <w:rPr>
          <w:rFonts w:ascii="Times New Roman" w:hAnsi="Times New Roman" w:cs="Times New Roman"/>
          <w:color w:val="000000" w:themeColor="text1"/>
        </w:rPr>
        <w:br/>
        <w:t>- Görselleştirme (Şekil, Tablo, Grafik) / Visualization</w:t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 w:rsidRPr="002F706D">
        <w:rPr>
          <w:rFonts w:ascii="Segoe UI Symbol" w:hAnsi="Segoe UI Symbol" w:cs="Segoe UI Symbol"/>
          <w:color w:val="000000" w:themeColor="text1"/>
        </w:rPr>
        <w:t>☐</w:t>
      </w:r>
      <w:r w:rsidRPr="00B1781C">
        <w:rPr>
          <w:rFonts w:ascii="Times New Roman" w:hAnsi="Times New Roman" w:cs="Times New Roman"/>
          <w:color w:val="000000" w:themeColor="text1"/>
        </w:rPr>
        <w:br/>
        <w:t>- Proje Yönetimi / Project Administration</w:t>
      </w:r>
      <w:r w:rsidR="002F706D">
        <w:rPr>
          <w:rFonts w:ascii="Times New Roman" w:hAnsi="Times New Roman" w:cs="Times New Roman"/>
          <w:color w:val="000000" w:themeColor="text1"/>
        </w:rPr>
        <w:t xml:space="preserve"> </w:t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>
        <w:rPr>
          <w:rFonts w:ascii="Times New Roman" w:hAnsi="Times New Roman" w:cs="Times New Roman"/>
          <w:color w:val="000000" w:themeColor="text1"/>
        </w:rPr>
        <w:tab/>
      </w:r>
      <w:r w:rsidR="002F706D" w:rsidRPr="002F706D">
        <w:rPr>
          <w:rFonts w:ascii="Segoe UI Symbol" w:hAnsi="Segoe UI Symbol" w:cs="Segoe UI Symbol"/>
          <w:color w:val="000000" w:themeColor="text1"/>
        </w:rPr>
        <w:t>☐</w:t>
      </w:r>
      <w:r w:rsidRPr="00B1781C">
        <w:rPr>
          <w:rFonts w:ascii="Times New Roman" w:hAnsi="Times New Roman" w:cs="Times New Roman"/>
          <w:color w:val="000000" w:themeColor="text1"/>
        </w:rPr>
        <w:br/>
        <w:t>- Finansman Sağlama / Funding Acquisition</w:t>
      </w:r>
      <w:r w:rsidR="002F706D">
        <w:rPr>
          <w:rFonts w:ascii="Times New Roman" w:hAnsi="Times New Roman" w:cs="Times New Roman"/>
          <w:color w:val="000000" w:themeColor="text1"/>
        </w:rPr>
        <w:t xml:space="preserve"> </w:t>
      </w:r>
      <w:r w:rsidR="001B1DF9">
        <w:rPr>
          <w:rFonts w:ascii="Times New Roman" w:hAnsi="Times New Roman" w:cs="Times New Roman"/>
          <w:color w:val="000000" w:themeColor="text1"/>
        </w:rPr>
        <w:tab/>
      </w:r>
      <w:r w:rsidR="001B1DF9">
        <w:rPr>
          <w:rFonts w:ascii="Times New Roman" w:hAnsi="Times New Roman" w:cs="Times New Roman"/>
          <w:color w:val="000000" w:themeColor="text1"/>
        </w:rPr>
        <w:tab/>
      </w:r>
      <w:r w:rsidR="001B1DF9">
        <w:rPr>
          <w:rFonts w:ascii="Times New Roman" w:hAnsi="Times New Roman" w:cs="Times New Roman"/>
          <w:color w:val="000000" w:themeColor="text1"/>
        </w:rPr>
        <w:tab/>
      </w:r>
      <w:r w:rsidR="001B1DF9">
        <w:rPr>
          <w:rFonts w:ascii="Times New Roman" w:hAnsi="Times New Roman" w:cs="Times New Roman"/>
          <w:color w:val="000000" w:themeColor="text1"/>
        </w:rPr>
        <w:tab/>
      </w:r>
      <w:r w:rsidR="002F706D" w:rsidRPr="002F706D">
        <w:rPr>
          <w:rFonts w:ascii="Segoe UI Symbol" w:hAnsi="Segoe UI Symbol" w:cs="Segoe UI Symbol"/>
          <w:color w:val="000000" w:themeColor="text1"/>
        </w:rPr>
        <w:t>☐</w:t>
      </w:r>
      <w:r w:rsidRPr="00B1781C">
        <w:rPr>
          <w:rFonts w:ascii="Times New Roman" w:hAnsi="Times New Roman" w:cs="Times New Roman"/>
          <w:color w:val="000000" w:themeColor="text1"/>
        </w:rPr>
        <w:br/>
      </w:r>
      <w:r w:rsidRPr="00B1781C">
        <w:rPr>
          <w:rFonts w:ascii="Times New Roman" w:hAnsi="Times New Roman" w:cs="Times New Roman"/>
          <w:color w:val="000000" w:themeColor="text1"/>
        </w:rPr>
        <w:br/>
        <w:t>TR: Bu makalede tüm yazarların bilimsel katkısı vardır ve her yazar nihai sürümü onaylamıştır.</w:t>
      </w:r>
      <w:r w:rsidRPr="00B1781C">
        <w:rPr>
          <w:rFonts w:ascii="Times New Roman" w:hAnsi="Times New Roman" w:cs="Times New Roman"/>
          <w:color w:val="000000" w:themeColor="text1"/>
        </w:rPr>
        <w:br/>
        <w:t>EN: All authors have contributed to this manuscript and approved the final version.</w:t>
      </w:r>
      <w:r w:rsidRPr="00B1781C">
        <w:rPr>
          <w:rFonts w:ascii="Times New Roman" w:hAnsi="Times New Roman" w:cs="Times New Roman"/>
          <w:color w:val="000000" w:themeColor="text1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D2279" w:rsidRPr="00135CCE" w14:paraId="145C83A4" w14:textId="77777777" w:rsidTr="00EF7123">
        <w:tc>
          <w:tcPr>
            <w:tcW w:w="2880" w:type="dxa"/>
          </w:tcPr>
          <w:p w14:paraId="54D44ACC" w14:textId="77777777" w:rsidR="00CD2279" w:rsidRPr="00135CCE" w:rsidRDefault="00CD2279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Yazar Adı / Author Name</w:t>
            </w:r>
          </w:p>
        </w:tc>
        <w:tc>
          <w:tcPr>
            <w:tcW w:w="2880" w:type="dxa"/>
          </w:tcPr>
          <w:p w14:paraId="6F46579D" w14:textId="77777777" w:rsidR="00CD2279" w:rsidRPr="00135CCE" w:rsidRDefault="00CD2279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Tarih / Date</w:t>
            </w:r>
          </w:p>
        </w:tc>
        <w:tc>
          <w:tcPr>
            <w:tcW w:w="2880" w:type="dxa"/>
          </w:tcPr>
          <w:p w14:paraId="789C0443" w14:textId="77777777" w:rsidR="00CD2279" w:rsidRPr="00135CCE" w:rsidRDefault="00CD2279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İmza / Signature</w:t>
            </w:r>
          </w:p>
        </w:tc>
      </w:tr>
      <w:tr w:rsidR="00CD2279" w:rsidRPr="00135CCE" w14:paraId="5BA71079" w14:textId="77777777" w:rsidTr="00EF7123">
        <w:tc>
          <w:tcPr>
            <w:tcW w:w="2880" w:type="dxa"/>
          </w:tcPr>
          <w:p w14:paraId="3C32E373" w14:textId="77777777" w:rsidR="00CD2279" w:rsidRPr="00135CCE" w:rsidRDefault="00CD2279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074C8773" w14:textId="77777777" w:rsidR="00CD2279" w:rsidRPr="00135CCE" w:rsidRDefault="00CD2279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1DF503FF" w14:textId="77777777" w:rsidR="00CD2279" w:rsidRPr="00135CCE" w:rsidRDefault="00CD2279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CD2279" w:rsidRPr="00135CCE" w14:paraId="5E0B5904" w14:textId="77777777" w:rsidTr="00EF7123">
        <w:tc>
          <w:tcPr>
            <w:tcW w:w="2880" w:type="dxa"/>
          </w:tcPr>
          <w:p w14:paraId="332FCCB2" w14:textId="77777777" w:rsidR="00CD2279" w:rsidRPr="00135CCE" w:rsidRDefault="00CD2279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4BCCA13B" w14:textId="77777777" w:rsidR="00CD2279" w:rsidRPr="00135CCE" w:rsidRDefault="00CD2279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045222BD" w14:textId="77777777" w:rsidR="00CD2279" w:rsidRPr="00135CCE" w:rsidRDefault="00CD2279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CD2279" w:rsidRPr="00135CCE" w14:paraId="637BF437" w14:textId="77777777" w:rsidTr="00EF7123">
        <w:tc>
          <w:tcPr>
            <w:tcW w:w="2880" w:type="dxa"/>
          </w:tcPr>
          <w:p w14:paraId="7462DCAB" w14:textId="77777777" w:rsidR="00CD2279" w:rsidRPr="00135CCE" w:rsidRDefault="00CD2279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0FB893BF" w14:textId="77777777" w:rsidR="00CD2279" w:rsidRPr="00135CCE" w:rsidRDefault="00CD2279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3708B106" w14:textId="77777777" w:rsidR="00CD2279" w:rsidRPr="00135CCE" w:rsidRDefault="00CD2279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</w:tbl>
    <w:p w14:paraId="02D7ECE2" w14:textId="165F43B8" w:rsidR="00201F97" w:rsidRDefault="00201F97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B4B54" w:rsidRPr="00135CCE" w14:paraId="57FD2B7D" w14:textId="77777777" w:rsidTr="00EF7123">
        <w:tc>
          <w:tcPr>
            <w:tcW w:w="2880" w:type="dxa"/>
          </w:tcPr>
          <w:p w14:paraId="39445660" w14:textId="77777777" w:rsidR="003B4B54" w:rsidRPr="00135CCE" w:rsidRDefault="003B4B54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lastRenderedPageBreak/>
              <w:t>Yazar Adı / Author Name</w:t>
            </w:r>
          </w:p>
        </w:tc>
        <w:tc>
          <w:tcPr>
            <w:tcW w:w="2880" w:type="dxa"/>
          </w:tcPr>
          <w:p w14:paraId="0DB26E6E" w14:textId="77777777" w:rsidR="003B4B54" w:rsidRPr="00135CCE" w:rsidRDefault="003B4B54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Tarih / Date</w:t>
            </w:r>
          </w:p>
        </w:tc>
        <w:tc>
          <w:tcPr>
            <w:tcW w:w="2880" w:type="dxa"/>
          </w:tcPr>
          <w:p w14:paraId="1143255D" w14:textId="77777777" w:rsidR="003B4B54" w:rsidRPr="00135CCE" w:rsidRDefault="003B4B54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İmza / Signature</w:t>
            </w:r>
          </w:p>
        </w:tc>
      </w:tr>
      <w:tr w:rsidR="003B4B54" w:rsidRPr="00135CCE" w14:paraId="41BD9AC9" w14:textId="77777777" w:rsidTr="00EF7123">
        <w:tc>
          <w:tcPr>
            <w:tcW w:w="2880" w:type="dxa"/>
          </w:tcPr>
          <w:p w14:paraId="267A37EC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39C02696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1B9517C5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3B4B54" w:rsidRPr="00135CCE" w14:paraId="76164FE3" w14:textId="77777777" w:rsidTr="00EF7123">
        <w:tc>
          <w:tcPr>
            <w:tcW w:w="2880" w:type="dxa"/>
          </w:tcPr>
          <w:p w14:paraId="21E7F008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9F022AB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6C6EEA10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3B4B54" w:rsidRPr="00135CCE" w14:paraId="0A3CAB3E" w14:textId="77777777" w:rsidTr="00EF7123">
        <w:tc>
          <w:tcPr>
            <w:tcW w:w="2880" w:type="dxa"/>
          </w:tcPr>
          <w:p w14:paraId="51039CD8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12A4DB2B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978CC26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3B4B54" w:rsidRPr="00135CCE" w14:paraId="6094F11D" w14:textId="77777777" w:rsidTr="00EF7123">
        <w:tc>
          <w:tcPr>
            <w:tcW w:w="2880" w:type="dxa"/>
          </w:tcPr>
          <w:p w14:paraId="54823068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2187D92E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73A3738E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3B4B54" w:rsidRPr="00135CCE" w14:paraId="63B7D1B1" w14:textId="77777777" w:rsidTr="00EF7123">
        <w:tc>
          <w:tcPr>
            <w:tcW w:w="2880" w:type="dxa"/>
          </w:tcPr>
          <w:p w14:paraId="4CF2E058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1C955EA5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295CAF24" w14:textId="77777777" w:rsidR="003B4B54" w:rsidRPr="00135CCE" w:rsidRDefault="003B4B54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</w:tbl>
    <w:p w14:paraId="7FD8BFD5" w14:textId="77777777" w:rsidR="003B4B54" w:rsidRPr="00B1781C" w:rsidRDefault="003B4B54">
      <w:pPr>
        <w:rPr>
          <w:rFonts w:ascii="Times New Roman" w:hAnsi="Times New Roman" w:cs="Times New Roman"/>
          <w:color w:val="000000" w:themeColor="text1"/>
        </w:rPr>
      </w:pPr>
    </w:p>
    <w:sectPr w:rsidR="003B4B54" w:rsidRPr="00B1781C" w:rsidSect="00B17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4F6B" w14:textId="77777777" w:rsidR="00BA2341" w:rsidRDefault="00BA2341" w:rsidP="00C6033B">
      <w:pPr>
        <w:spacing w:after="0" w:line="240" w:lineRule="auto"/>
      </w:pPr>
      <w:r>
        <w:separator/>
      </w:r>
    </w:p>
  </w:endnote>
  <w:endnote w:type="continuationSeparator" w:id="0">
    <w:p w14:paraId="04B854BA" w14:textId="77777777" w:rsidR="00BA2341" w:rsidRDefault="00BA2341" w:rsidP="00C6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5166972"/>
      <w:docPartObj>
        <w:docPartGallery w:val="Page Numbers (Bottom of Page)"/>
        <w:docPartUnique/>
      </w:docPartObj>
    </w:sdtPr>
    <w:sdtContent>
      <w:p w14:paraId="735A09BE" w14:textId="6102995E" w:rsidR="00C6033B" w:rsidRDefault="00C6033B" w:rsidP="00153E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B053F4B" w14:textId="77777777" w:rsidR="00C6033B" w:rsidRDefault="00C6033B" w:rsidP="00C60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0"/>
        <w:szCs w:val="20"/>
      </w:rPr>
      <w:id w:val="-670485234"/>
      <w:docPartObj>
        <w:docPartGallery w:val="Page Numbers (Bottom of Page)"/>
        <w:docPartUnique/>
      </w:docPartObj>
    </w:sdtPr>
    <w:sdtContent>
      <w:p w14:paraId="35B0EB1F" w14:textId="5AFE2149" w:rsidR="00C6033B" w:rsidRPr="00C6033B" w:rsidRDefault="00C6033B" w:rsidP="00153E0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C6033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C6033B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C6033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C6033B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C6033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2CE0C0C" w14:textId="77777777" w:rsidR="00C6033B" w:rsidRDefault="00C6033B" w:rsidP="00C603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669" w14:textId="77777777" w:rsidR="00C6033B" w:rsidRDefault="00C60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A7CE" w14:textId="77777777" w:rsidR="00BA2341" w:rsidRDefault="00BA2341" w:rsidP="00C6033B">
      <w:pPr>
        <w:spacing w:after="0" w:line="240" w:lineRule="auto"/>
      </w:pPr>
      <w:r>
        <w:separator/>
      </w:r>
    </w:p>
  </w:footnote>
  <w:footnote w:type="continuationSeparator" w:id="0">
    <w:p w14:paraId="672E6286" w14:textId="77777777" w:rsidR="00BA2341" w:rsidRDefault="00BA2341" w:rsidP="00C6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488D" w14:textId="77777777" w:rsidR="00C6033B" w:rsidRDefault="00C60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0C8B" w14:textId="77777777" w:rsidR="00C6033B" w:rsidRDefault="00C60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1DF4" w14:textId="77777777" w:rsidR="00C6033B" w:rsidRDefault="00C60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0294637">
    <w:abstractNumId w:val="8"/>
  </w:num>
  <w:num w:numId="2" w16cid:durableId="206185055">
    <w:abstractNumId w:val="6"/>
  </w:num>
  <w:num w:numId="3" w16cid:durableId="1392314192">
    <w:abstractNumId w:val="5"/>
  </w:num>
  <w:num w:numId="4" w16cid:durableId="1600212342">
    <w:abstractNumId w:val="4"/>
  </w:num>
  <w:num w:numId="5" w16cid:durableId="1419519737">
    <w:abstractNumId w:val="7"/>
  </w:num>
  <w:num w:numId="6" w16cid:durableId="699664462">
    <w:abstractNumId w:val="3"/>
  </w:num>
  <w:num w:numId="7" w16cid:durableId="615988384">
    <w:abstractNumId w:val="2"/>
  </w:num>
  <w:num w:numId="8" w16cid:durableId="947927297">
    <w:abstractNumId w:val="1"/>
  </w:num>
  <w:num w:numId="9" w16cid:durableId="182677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2A5"/>
    <w:rsid w:val="00034616"/>
    <w:rsid w:val="00045368"/>
    <w:rsid w:val="0006063C"/>
    <w:rsid w:val="000E0961"/>
    <w:rsid w:val="0015074B"/>
    <w:rsid w:val="001B1DF9"/>
    <w:rsid w:val="00201F97"/>
    <w:rsid w:val="0029639D"/>
    <w:rsid w:val="002F706D"/>
    <w:rsid w:val="00326F90"/>
    <w:rsid w:val="003B4B54"/>
    <w:rsid w:val="005E2B9A"/>
    <w:rsid w:val="00675B2E"/>
    <w:rsid w:val="006F1661"/>
    <w:rsid w:val="0076671F"/>
    <w:rsid w:val="008908AB"/>
    <w:rsid w:val="008A7F67"/>
    <w:rsid w:val="00AA1D8D"/>
    <w:rsid w:val="00AC691F"/>
    <w:rsid w:val="00B1781C"/>
    <w:rsid w:val="00B47730"/>
    <w:rsid w:val="00B55001"/>
    <w:rsid w:val="00BA2341"/>
    <w:rsid w:val="00BB13FD"/>
    <w:rsid w:val="00BD4738"/>
    <w:rsid w:val="00C6033B"/>
    <w:rsid w:val="00C64F6E"/>
    <w:rsid w:val="00CB0664"/>
    <w:rsid w:val="00CD2279"/>
    <w:rsid w:val="00E83C2D"/>
    <w:rsid w:val="00EC5E91"/>
    <w:rsid w:val="00F15BA5"/>
    <w:rsid w:val="00FC05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1727FF"/>
  <w14:defaultImageDpi w14:val="300"/>
  <w15:docId w15:val="{AC249E26-0B08-2A44-8B2E-06407DD9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1B1D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6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damla taymaz</cp:lastModifiedBy>
  <cp:revision>10</cp:revision>
  <dcterms:created xsi:type="dcterms:W3CDTF">2025-10-05T19:15:00Z</dcterms:created>
  <dcterms:modified xsi:type="dcterms:W3CDTF">2025-10-20T10:16:00Z</dcterms:modified>
  <cp:category/>
</cp:coreProperties>
</file>