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A13D" w14:textId="77777777" w:rsidR="00951C13" w:rsidRDefault="00413C9C" w:rsidP="00413C9C">
      <w:pPr>
        <w:spacing w:after="0" w:line="240" w:lineRule="auto"/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BCD935" wp14:editId="3FDF9024">
            <wp:simplePos x="0" y="0"/>
            <wp:positionH relativeFrom="column">
              <wp:posOffset>3906611</wp:posOffset>
            </wp:positionH>
            <wp:positionV relativeFrom="paragraph">
              <wp:posOffset>0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717">
        <w:t xml:space="preserve"> </w:t>
      </w:r>
    </w:p>
    <w:p w14:paraId="47ABA0BF" w14:textId="77777777" w:rsidR="00951C13" w:rsidRDefault="00951C13" w:rsidP="00413C9C">
      <w:pPr>
        <w:spacing w:after="0" w:line="240" w:lineRule="auto"/>
      </w:pPr>
    </w:p>
    <w:p w14:paraId="79DAF050" w14:textId="77777777" w:rsidR="00951C13" w:rsidRDefault="00951C13" w:rsidP="00413C9C">
      <w:pPr>
        <w:spacing w:after="0" w:line="240" w:lineRule="auto"/>
      </w:pPr>
    </w:p>
    <w:p w14:paraId="055A0349" w14:textId="77777777" w:rsidR="00951C13" w:rsidRDefault="00951C13" w:rsidP="00413C9C">
      <w:pPr>
        <w:spacing w:after="0" w:line="240" w:lineRule="auto"/>
      </w:pPr>
    </w:p>
    <w:p w14:paraId="540EF44D" w14:textId="77777777" w:rsidR="00951C13" w:rsidRDefault="00951C13" w:rsidP="00413C9C">
      <w:pPr>
        <w:spacing w:after="0" w:line="240" w:lineRule="auto"/>
      </w:pPr>
    </w:p>
    <w:p w14:paraId="5412A7F8" w14:textId="41938981" w:rsidR="00B1781C" w:rsidRPr="00413C9C" w:rsidRDefault="00413C9C" w:rsidP="00413C9C">
      <w:pPr>
        <w:spacing w:after="0" w:line="240" w:lineRule="auto"/>
      </w:pPr>
      <w:r>
        <w:br w:type="textWrapping" w:clear="all"/>
      </w:r>
    </w:p>
    <w:p w14:paraId="1B61322F" w14:textId="450B0D86" w:rsidR="00B1781C" w:rsidRDefault="00000000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356008A3" w14:textId="471ACEFD" w:rsidR="0022048E" w:rsidRPr="0022048E" w:rsidRDefault="00000000" w:rsidP="0022048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20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Dergi</w:t>
      </w:r>
      <w:r w:rsidR="002F706D" w:rsidRPr="00220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="00B1781C" w:rsidRPr="00220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2048E" w:rsidRPr="0022048E">
        <w:rPr>
          <w:rFonts w:ascii="Times New Roman" w:hAnsi="Times New Roman" w:cs="Times New Roman"/>
          <w:b/>
          <w:bCs/>
          <w:sz w:val="24"/>
          <w:szCs w:val="24"/>
        </w:rPr>
        <w:t>İntihal Beyan Formu / Plagiarism Declaration Form</w:t>
      </w:r>
    </w:p>
    <w:p w14:paraId="3BE2272C" w14:textId="77777777" w:rsidR="0022048E" w:rsidRDefault="0022048E" w:rsidP="0022048E">
      <w:pPr>
        <w:rPr>
          <w:rFonts w:ascii="Times New Roman" w:hAnsi="Times New Roman" w:cs="Times New Roman"/>
          <w:color w:val="000000" w:themeColor="text1"/>
        </w:rPr>
      </w:pPr>
      <w:r w:rsidRPr="008908AB">
        <w:rPr>
          <w:rFonts w:ascii="Times New Roman" w:hAnsi="Times New Roman" w:cs="Times New Roman"/>
          <w:b/>
          <w:bCs/>
          <w:color w:val="000000" w:themeColor="text1"/>
        </w:rPr>
        <w:t>Dergi Adı / Journal Name:</w:t>
      </w:r>
      <w:r w:rsidRPr="00B1781C">
        <w:rPr>
          <w:rFonts w:ascii="Times New Roman" w:hAnsi="Times New Roman" w:cs="Times New Roman"/>
          <w:color w:val="000000" w:themeColor="text1"/>
        </w:rPr>
        <w:t xml:space="preserve"> Studi’OU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Makale Başlığı / Article Title:</w:t>
      </w:r>
      <w:r w:rsidRPr="00B1781C">
        <w:rPr>
          <w:rFonts w:ascii="Times New Roman" w:hAnsi="Times New Roman" w:cs="Times New Roman"/>
          <w:color w:val="000000" w:themeColor="text1"/>
        </w:rPr>
        <w:t xml:space="preserve"> </w:t>
      </w:r>
    </w:p>
    <w:p w14:paraId="54B6C5C6" w14:textId="77777777" w:rsidR="0022048E" w:rsidRDefault="0022048E" w:rsidP="0022048E">
      <w:pPr>
        <w:rPr>
          <w:rFonts w:ascii="Times New Roman" w:hAnsi="Times New Roman" w:cs="Times New Roman"/>
        </w:rPr>
      </w:pP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 xml:space="preserve">Yazar(lar) / Author(s): </w:t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561E9A81" w14:textId="77777777" w:rsidR="00983C2B" w:rsidRPr="00983C2B" w:rsidRDefault="0022048E" w:rsidP="00983C2B">
      <w:pPr>
        <w:spacing w:after="0"/>
        <w:rPr>
          <w:rFonts w:ascii="Times New Roman" w:hAnsi="Times New Roman" w:cs="Times New Roman"/>
        </w:rPr>
      </w:pPr>
      <w:r w:rsidRPr="0022048E">
        <w:rPr>
          <w:rFonts w:ascii="Times New Roman" w:hAnsi="Times New Roman" w:cs="Times New Roman"/>
        </w:rPr>
        <w:br/>
        <w:t>TR:</w:t>
      </w:r>
      <w:r w:rsidRPr="0022048E">
        <w:rPr>
          <w:rFonts w:ascii="Times New Roman" w:hAnsi="Times New Roman" w:cs="Times New Roman"/>
        </w:rPr>
        <w:br/>
      </w:r>
      <w:r w:rsidRPr="00983C2B">
        <w:rPr>
          <w:rFonts w:ascii="Times New Roman" w:hAnsi="Times New Roman" w:cs="Times New Roman"/>
        </w:rPr>
        <w:t>- Bu makalenin tamamen özgün olduğunu, herhangi bir kaynaktan kopya edilmediğini veya intihal içermediğini,</w:t>
      </w:r>
      <w:r w:rsidRPr="00983C2B">
        <w:rPr>
          <w:rFonts w:ascii="Times New Roman" w:hAnsi="Times New Roman" w:cs="Times New Roman"/>
        </w:rPr>
        <w:br/>
        <w:t>- Daha önce hiçbir yerde yayımlanmadığını veya yayımlanmak üzere değerlendirmeye gönderilmediğini,</w:t>
      </w:r>
      <w:r w:rsidRPr="00983C2B">
        <w:rPr>
          <w:rFonts w:ascii="Times New Roman" w:hAnsi="Times New Roman" w:cs="Times New Roman"/>
        </w:rPr>
        <w:br/>
        <w:t>- Kullanılan tüm kaynakların doğru şekilde atıf ve kaynakçada belirtildiğini,</w:t>
      </w:r>
      <w:r w:rsidRPr="00983C2B">
        <w:rPr>
          <w:rFonts w:ascii="Times New Roman" w:hAnsi="Times New Roman" w:cs="Times New Roman"/>
        </w:rPr>
        <w:br/>
        <w:t>- Makalenin intihal yazılımlarıyla (Turnitin, iThenticate vb.) taranmasını kabul ettiğimi,</w:t>
      </w:r>
      <w:r w:rsidRPr="00983C2B">
        <w:rPr>
          <w:rFonts w:ascii="Times New Roman" w:hAnsi="Times New Roman" w:cs="Times New Roman"/>
        </w:rPr>
        <w:br/>
        <w:t>- İntihal tespit edilmesi halinde tüm akademik ve hukuki sorumluluğun tarafıma ait olduğunu</w:t>
      </w:r>
      <w:r w:rsidRPr="00983C2B">
        <w:rPr>
          <w:rFonts w:ascii="Times New Roman" w:hAnsi="Times New Roman" w:cs="Times New Roman"/>
        </w:rPr>
        <w:br/>
        <w:t>beyan ederim.</w:t>
      </w:r>
    </w:p>
    <w:p w14:paraId="40383772" w14:textId="278CC055" w:rsidR="0022048E" w:rsidRDefault="00983C2B" w:rsidP="00983C2B">
      <w:pPr>
        <w:spacing w:after="0"/>
        <w:rPr>
          <w:rFonts w:ascii="Times New Roman" w:hAnsi="Times New Roman" w:cs="Times New Roman"/>
          <w:b/>
          <w:bCs/>
        </w:rPr>
      </w:pPr>
      <w:r w:rsidRPr="00983C2B">
        <w:rPr>
          <w:rFonts w:ascii="Times New Roman" w:hAnsi="Times New Roman" w:cs="Times New Roman"/>
        </w:rPr>
        <w:t>- Makale ile birlikte intihal tespit yazılımı (Turnitin, iThenticate vb.) çıktısı tarafımızdan hazırlanarak dosyaya eklenmiştir.</w:t>
      </w:r>
      <w:r w:rsidRPr="00983C2B">
        <w:rPr>
          <w:rFonts w:ascii="Times New Roman" w:hAnsi="Times New Roman" w:cs="Times New Roman"/>
        </w:rPr>
        <w:br/>
        <w:t>- Benzerlik raporunun kabul edilebilir sınırlar içinde olduğu (%15’in altında) tarafımızca doğrulanmıştır.</w:t>
      </w:r>
      <w:r w:rsidR="0022048E" w:rsidRPr="00983C2B">
        <w:rPr>
          <w:rFonts w:ascii="Times New Roman" w:hAnsi="Times New Roman" w:cs="Times New Roman"/>
        </w:rPr>
        <w:br/>
      </w:r>
      <w:r w:rsidR="0022048E" w:rsidRPr="0022048E">
        <w:rPr>
          <w:rFonts w:ascii="Times New Roman" w:hAnsi="Times New Roman" w:cs="Times New Roman"/>
        </w:rPr>
        <w:br/>
        <w:t>EN:</w:t>
      </w:r>
      <w:r w:rsidR="0022048E" w:rsidRPr="0022048E">
        <w:rPr>
          <w:rFonts w:ascii="Times New Roman" w:hAnsi="Times New Roman" w:cs="Times New Roman"/>
        </w:rPr>
        <w:br/>
        <w:t>- This manuscript is entirely original and contains no copied or plagiarized material.</w:t>
      </w:r>
      <w:r w:rsidR="0022048E" w:rsidRPr="0022048E">
        <w:rPr>
          <w:rFonts w:ascii="Times New Roman" w:hAnsi="Times New Roman" w:cs="Times New Roman"/>
        </w:rPr>
        <w:br/>
        <w:t>- It has not been published before, nor is it under consideration for publication elsewhere.</w:t>
      </w:r>
      <w:r w:rsidR="0022048E" w:rsidRPr="0022048E">
        <w:rPr>
          <w:rFonts w:ascii="Times New Roman" w:hAnsi="Times New Roman" w:cs="Times New Roman"/>
        </w:rPr>
        <w:br/>
        <w:t>- All sources and references have been properly cited and acknowledged.</w:t>
      </w:r>
      <w:r w:rsidR="0022048E" w:rsidRPr="0022048E">
        <w:rPr>
          <w:rFonts w:ascii="Times New Roman" w:hAnsi="Times New Roman" w:cs="Times New Roman"/>
        </w:rPr>
        <w:br/>
        <w:t>- I consent to the screening of this manuscript with plagiarism detection software (Turnitin, iThenticate, etc.).</w:t>
      </w:r>
      <w:r w:rsidR="0022048E" w:rsidRPr="0022048E">
        <w:rPr>
          <w:rFonts w:ascii="Times New Roman" w:hAnsi="Times New Roman" w:cs="Times New Roman"/>
        </w:rPr>
        <w:br/>
        <w:t>- In the event of plagiarism, I accept full academic and legal responsibility.</w:t>
      </w:r>
      <w:r w:rsidR="0022048E" w:rsidRPr="0022048E">
        <w:rPr>
          <w:rFonts w:ascii="Times New Roman" w:hAnsi="Times New Roman" w:cs="Times New Roman"/>
        </w:rPr>
        <w:br/>
      </w:r>
      <w:r>
        <w:t>- A similarity report generated by plagiarism detection software (Turnitin, iThenticate, etc.) has been attached along with this manuscript.</w:t>
      </w:r>
      <w:r>
        <w:br/>
        <w:t>- The authors confirm that the similarity index is within acceptable limits (below 15%).</w:t>
      </w:r>
      <w:r>
        <w:br/>
      </w:r>
    </w:p>
    <w:p w14:paraId="5B234A2C" w14:textId="77777777" w:rsidR="00983C2B" w:rsidRDefault="00983C2B" w:rsidP="00983C2B">
      <w:pPr>
        <w:spacing w:after="0"/>
        <w:rPr>
          <w:rFonts w:ascii="Times New Roman" w:hAnsi="Times New Roman" w:cs="Times New Roman"/>
          <w:b/>
          <w:bCs/>
        </w:rPr>
      </w:pPr>
    </w:p>
    <w:p w14:paraId="760DCD64" w14:textId="77777777" w:rsidR="00983C2B" w:rsidRPr="00983C2B" w:rsidRDefault="00983C2B" w:rsidP="00983C2B">
      <w:pPr>
        <w:spacing w:after="0"/>
        <w:rPr>
          <w:rFonts w:ascii="Times New Roman" w:hAnsi="Times New Roman" w:cs="Times New Roman"/>
          <w:b/>
          <w:bCs/>
        </w:rPr>
      </w:pPr>
    </w:p>
    <w:p w14:paraId="2BBDA311" w14:textId="73BBBD66" w:rsidR="00C24143" w:rsidRDefault="00983C2B" w:rsidP="00983C2B">
      <w:pPr>
        <w:spacing w:after="0"/>
        <w:rPr>
          <w:rFonts w:ascii="Times New Roman" w:hAnsi="Times New Roman" w:cs="Times New Roman"/>
        </w:rPr>
      </w:pPr>
      <w:r w:rsidRPr="00983C2B">
        <w:rPr>
          <w:rFonts w:ascii="Times New Roman" w:hAnsi="Times New Roman" w:cs="Times New Roman"/>
          <w:b/>
          <w:bCs/>
        </w:rPr>
        <w:lastRenderedPageBreak/>
        <w:t>İntihal Raporu Bilgisi / Similarity Report Information</w:t>
      </w:r>
      <w:r w:rsidRPr="00983C2B">
        <w:rPr>
          <w:rFonts w:ascii="Times New Roman" w:hAnsi="Times New Roman" w:cs="Times New Roman"/>
        </w:rPr>
        <w:br/>
      </w:r>
      <w:r w:rsidRPr="00983C2B">
        <w:rPr>
          <w:rFonts w:ascii="Times New Roman" w:hAnsi="Times New Roman" w:cs="Times New Roman"/>
        </w:rPr>
        <w:br/>
        <w:t xml:space="preserve">Raporu Hazırlayan (Author/Responsible Person): </w:t>
      </w:r>
      <w:r w:rsidRPr="00983C2B">
        <w:rPr>
          <w:rFonts w:ascii="Times New Roman" w:hAnsi="Times New Roman" w:cs="Times New Roman"/>
        </w:rPr>
        <w:br/>
        <w:t xml:space="preserve">Kullanılan Yazılım (Software Used): </w:t>
      </w:r>
    </w:p>
    <w:p w14:paraId="01AD8495" w14:textId="0CECEADF" w:rsidR="00C85298" w:rsidRPr="0022048E" w:rsidRDefault="00983C2B" w:rsidP="00C85298">
      <w:pPr>
        <w:spacing w:after="0"/>
        <w:rPr>
          <w:rFonts w:ascii="Times New Roman" w:hAnsi="Times New Roman" w:cs="Times New Roman"/>
          <w:color w:val="000000" w:themeColor="text1"/>
        </w:rPr>
      </w:pPr>
      <w:r w:rsidRPr="00983C2B">
        <w:rPr>
          <w:rFonts w:ascii="Times New Roman" w:hAnsi="Times New Roman" w:cs="Times New Roman"/>
        </w:rPr>
        <w:t xml:space="preserve">Toplam Benzerlik Oranı (Total Similarity Index): </w:t>
      </w:r>
      <w:r w:rsidR="00C24143">
        <w:rPr>
          <w:rFonts w:ascii="Times New Roman" w:hAnsi="Times New Roman" w:cs="Times New Roman"/>
        </w:rPr>
        <w:t xml:space="preserve">     </w:t>
      </w:r>
      <w:r w:rsidRPr="00983C2B">
        <w:rPr>
          <w:rFonts w:ascii="Times New Roman" w:hAnsi="Times New Roman" w:cs="Times New Roman"/>
        </w:rPr>
        <w:t>%</w:t>
      </w:r>
      <w:r w:rsidRPr="00983C2B">
        <w:rPr>
          <w:rFonts w:ascii="Times New Roman" w:hAnsi="Times New Roman" w:cs="Times New Roman"/>
        </w:rPr>
        <w:br/>
        <w:t>Raporun Eklenme Durumu (Attached): [ ] Evet / Yes   [ ] Hayır / No</w:t>
      </w:r>
      <w:r>
        <w:br/>
      </w:r>
      <w:r w:rsidRPr="0022048E">
        <w:rPr>
          <w:rFonts w:ascii="Times New Roman" w:hAnsi="Times New Roman" w:cs="Times New Roman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5298" w:rsidRPr="00135CCE" w14:paraId="7FDC5616" w14:textId="77777777" w:rsidTr="00EF7123">
        <w:tc>
          <w:tcPr>
            <w:tcW w:w="2880" w:type="dxa"/>
          </w:tcPr>
          <w:p w14:paraId="78C40771" w14:textId="77777777" w:rsidR="00C85298" w:rsidRPr="00135CCE" w:rsidRDefault="00C85298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Yazar Adı / Author Name</w:t>
            </w:r>
          </w:p>
        </w:tc>
        <w:tc>
          <w:tcPr>
            <w:tcW w:w="2880" w:type="dxa"/>
          </w:tcPr>
          <w:p w14:paraId="135E668D" w14:textId="77777777" w:rsidR="00C85298" w:rsidRPr="00135CCE" w:rsidRDefault="00C85298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2790FA3A" w14:textId="77777777" w:rsidR="00C85298" w:rsidRPr="00135CCE" w:rsidRDefault="00C85298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C85298" w:rsidRPr="00135CCE" w14:paraId="2957C33C" w14:textId="77777777" w:rsidTr="00EF7123">
        <w:tc>
          <w:tcPr>
            <w:tcW w:w="2880" w:type="dxa"/>
          </w:tcPr>
          <w:p w14:paraId="42DF9416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640E0D8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1FE7192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85298" w:rsidRPr="00135CCE" w14:paraId="1C15DB84" w14:textId="77777777" w:rsidTr="00EF7123">
        <w:tc>
          <w:tcPr>
            <w:tcW w:w="2880" w:type="dxa"/>
          </w:tcPr>
          <w:p w14:paraId="26E99C6E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B22F450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7037E6D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85298" w:rsidRPr="00135CCE" w14:paraId="549EA976" w14:textId="77777777" w:rsidTr="00EF7123">
        <w:tc>
          <w:tcPr>
            <w:tcW w:w="2880" w:type="dxa"/>
          </w:tcPr>
          <w:p w14:paraId="0D93081C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CAAD3A4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208620A2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85298" w:rsidRPr="00135CCE" w14:paraId="155209D1" w14:textId="77777777" w:rsidTr="00EF7123">
        <w:tc>
          <w:tcPr>
            <w:tcW w:w="2880" w:type="dxa"/>
          </w:tcPr>
          <w:p w14:paraId="65D80010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2A874ABE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234B2834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C85298" w:rsidRPr="00135CCE" w14:paraId="0482066B" w14:textId="77777777" w:rsidTr="00EF7123">
        <w:tc>
          <w:tcPr>
            <w:tcW w:w="2880" w:type="dxa"/>
          </w:tcPr>
          <w:p w14:paraId="074F4FE0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08B7F9A7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4F134C4" w14:textId="77777777" w:rsidR="00C85298" w:rsidRPr="00135CCE" w:rsidRDefault="00C85298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02D7ECE2" w14:textId="6F03D920" w:rsidR="00201F97" w:rsidRPr="0022048E" w:rsidRDefault="00201F97" w:rsidP="00C85298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201F97" w:rsidRPr="0022048E" w:rsidSect="00B17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AEB5" w14:textId="77777777" w:rsidR="002C3D77" w:rsidRDefault="002C3D77" w:rsidP="00BE0F06">
      <w:pPr>
        <w:spacing w:after="0" w:line="240" w:lineRule="auto"/>
      </w:pPr>
      <w:r>
        <w:separator/>
      </w:r>
    </w:p>
  </w:endnote>
  <w:endnote w:type="continuationSeparator" w:id="0">
    <w:p w14:paraId="6B179E7F" w14:textId="77777777" w:rsidR="002C3D77" w:rsidRDefault="002C3D77" w:rsidP="00BE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4732970"/>
      <w:docPartObj>
        <w:docPartGallery w:val="Page Numbers (Bottom of Page)"/>
        <w:docPartUnique/>
      </w:docPartObj>
    </w:sdtPr>
    <w:sdtContent>
      <w:p w14:paraId="711E3DAD" w14:textId="65F9C489" w:rsidR="00BE0F06" w:rsidRDefault="00BE0F06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D08AE95" w14:textId="77777777" w:rsidR="00BE0F06" w:rsidRDefault="00BE0F06" w:rsidP="00BE0F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775526435"/>
      <w:docPartObj>
        <w:docPartGallery w:val="Page Numbers (Bottom of Page)"/>
        <w:docPartUnique/>
      </w:docPartObj>
    </w:sdtPr>
    <w:sdtContent>
      <w:p w14:paraId="2A63FFF4" w14:textId="66396E28" w:rsidR="00BE0F06" w:rsidRPr="00BE0F06" w:rsidRDefault="00BE0F06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BE0F0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BE0F06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BE0F0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BE0F06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BE0F06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1193E8" w14:textId="77777777" w:rsidR="00BE0F06" w:rsidRDefault="00BE0F06" w:rsidP="00BE0F0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6957" w14:textId="77777777" w:rsidR="00BE0F06" w:rsidRDefault="00BE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7B61" w14:textId="77777777" w:rsidR="002C3D77" w:rsidRDefault="002C3D77" w:rsidP="00BE0F06">
      <w:pPr>
        <w:spacing w:after="0" w:line="240" w:lineRule="auto"/>
      </w:pPr>
      <w:r>
        <w:separator/>
      </w:r>
    </w:p>
  </w:footnote>
  <w:footnote w:type="continuationSeparator" w:id="0">
    <w:p w14:paraId="34ACF561" w14:textId="77777777" w:rsidR="002C3D77" w:rsidRDefault="002C3D77" w:rsidP="00BE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8E40" w14:textId="77777777" w:rsidR="00BE0F06" w:rsidRDefault="00BE0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2003" w14:textId="77777777" w:rsidR="00BE0F06" w:rsidRDefault="00BE0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A2D0" w14:textId="77777777" w:rsidR="00BE0F06" w:rsidRDefault="00BE0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6063C"/>
    <w:rsid w:val="0015074B"/>
    <w:rsid w:val="001B1DF9"/>
    <w:rsid w:val="00201F97"/>
    <w:rsid w:val="0022048E"/>
    <w:rsid w:val="00291F17"/>
    <w:rsid w:val="0029639D"/>
    <w:rsid w:val="002C3D77"/>
    <w:rsid w:val="002F706D"/>
    <w:rsid w:val="00326F90"/>
    <w:rsid w:val="00413C9C"/>
    <w:rsid w:val="005E2B9A"/>
    <w:rsid w:val="006B2346"/>
    <w:rsid w:val="006F1661"/>
    <w:rsid w:val="008908AB"/>
    <w:rsid w:val="009126E0"/>
    <w:rsid w:val="00951C13"/>
    <w:rsid w:val="00983C2B"/>
    <w:rsid w:val="00A10141"/>
    <w:rsid w:val="00AA1D8D"/>
    <w:rsid w:val="00B1781C"/>
    <w:rsid w:val="00B47730"/>
    <w:rsid w:val="00B55001"/>
    <w:rsid w:val="00B805B7"/>
    <w:rsid w:val="00BB13FD"/>
    <w:rsid w:val="00BD548E"/>
    <w:rsid w:val="00BE0F06"/>
    <w:rsid w:val="00C24143"/>
    <w:rsid w:val="00C80AA5"/>
    <w:rsid w:val="00C85298"/>
    <w:rsid w:val="00CB0664"/>
    <w:rsid w:val="00EA6717"/>
    <w:rsid w:val="00EC5E91"/>
    <w:rsid w:val="00F15BA5"/>
    <w:rsid w:val="00FC0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E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12</cp:revision>
  <dcterms:created xsi:type="dcterms:W3CDTF">2025-10-05T19:19:00Z</dcterms:created>
  <dcterms:modified xsi:type="dcterms:W3CDTF">2025-10-20T10:16:00Z</dcterms:modified>
  <cp:category/>
</cp:coreProperties>
</file>